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560c" w14:textId="ae05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Осакаровского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23 декабря 2022 года № 332.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Осакаровка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292 462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77 507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3 517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211 438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317 268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- 24 806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24 806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Молодежный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120 394 тысяч тенге, в том числе по: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21 888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98 506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120 394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Пионерского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42 073 тысяч тенге, в том числе по: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9 009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292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32 772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45 222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- 3 149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3 149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3 149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Осакаровского районного маслихата Карагандинской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Есиль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406 209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2 569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Батпактинского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95 118 тысяч тенге, в том числе по: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14 328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80 790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98 411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-3 293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3 293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Сункар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36 024 тысяч тенге, в том числе по: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2 147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33 877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36 024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Маржанкольского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40 863 тысяч тенге, в том числе по: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1 974 тысяч тенге;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38 889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41 513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тенге, в том числе: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Озерного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47 611 тысяч тенге, в том числе по: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4 384 тысяч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43 027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47 611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Кундуздинского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35 583 тысяч тенге, в том числе по: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1 463 тысяч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34 120 тысяч тенге;</w:t>
      </w:r>
    </w:p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35 583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Николаевского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41 702 тысяч тенге, в том числе по: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2 522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247 тысяч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38 933 тысяч тенге;</w:t>
      </w:r>
    </w:p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42 802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- 1 100 тысяч тенге;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тенге, в том числе: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Карагайлы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43 925 тысяч тенге, в том числе по: 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8 582 тысяч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35 343 тысяч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44 200 тысяч тенге;</w:t>
      </w:r>
    </w:p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тысяч тенге;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тысяч тенге, в том числе: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тысяч тенге.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Садового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44 216 тысяч тенге, в том числе по: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7 020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37 196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44 801 тысяч тенге;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 тысяч тенге, в том числе: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Сарыозек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356 663 тысяч тенге, в том числе по: 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5 846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350 817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356 663 тысяч тенге;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Жансары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41 468 тысяч тенге, в том числе по: 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4 032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37 436 тысяч тенге;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41 468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Жұлдыз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40 542 тысяч тенге, в том числе по: 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1 809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38 733 тысяч тенге;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40 542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Каратомарского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38 070 тысяч тенге, в том числе по: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6 705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31 365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40 470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2 400 тысяч тенге, в том числе: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Шидертинского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36 205 тысяч тенге, в том числе по: 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8 606 тысяч тенге;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27 599 тысяч тенге;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37 107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 тысяч тенге;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 тысяч тенге, в том числе: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 тенге.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Акбулак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41 960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8 575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8 575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Родниковского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0"/>
    <w:bookmarkStart w:name="z3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37 825 тысяч тенге, в том числе по:</w:t>
      </w:r>
    </w:p>
    <w:bookmarkEnd w:id="251"/>
    <w:bookmarkStart w:name="z3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10 663 тысяч тенге;</w:t>
      </w:r>
    </w:p>
    <w:bookmarkEnd w:id="252"/>
    <w:bookmarkStart w:name="z3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27 162 тысяч тенге;</w:t>
      </w:r>
    </w:p>
    <w:bookmarkEnd w:id="253"/>
    <w:bookmarkStart w:name="z3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38 919 тысяч тенге;</w:t>
      </w:r>
    </w:p>
    <w:bookmarkEnd w:id="254"/>
    <w:bookmarkStart w:name="z3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5"/>
    <w:bookmarkStart w:name="z3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6"/>
    <w:bookmarkStart w:name="z3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7"/>
    <w:bookmarkStart w:name="z3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8"/>
    <w:bookmarkStart w:name="z3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9"/>
    <w:bookmarkStart w:name="z3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0"/>
    <w:bookmarkStart w:name="z3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- 1 094 тысяч тенге;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1 094 тысяч тенге, в том числе:</w:t>
      </w:r>
    </w:p>
    <w:bookmarkStart w:name="z3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2"/>
    <w:bookmarkStart w:name="z3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3"/>
    <w:bookmarkStart w:name="z3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1 094 тысяч тенге.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Нияз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35 062 тысяч тенге, в том числе по: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4 220 тысяч тенге;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30 842 тысяч тенге;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37 502 тысяч тенге;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- 2 440 тысяч тенге;</w:t>
      </w:r>
    </w:p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2 440 тысяч тенге, в том числе: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2 440 тысяч тенге.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Осакаровского районного маслихата Карагандинской области от 15.09.2023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Иртышского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44 460 тысяч тенге, в том числе по: 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455 тысяч тенге;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44 005 тысяч тенге;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44 705 тысяч тенге;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 тысяч тенге;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тысяч тенге, в том числе: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 тысяч тенге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Трудового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40 001 тысяч тенге, в том числе по: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9 438 тысяч тенге;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30 563 тысяч тенге;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40 001 тысяч тенге;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Мирного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40 540 тысяч тенге, в том числе по: 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2 684 тысяч тенге;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37 856 тысяч тенге;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41 940 тысяч тенге;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тысяч тенге;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3"/>
    <w:bookmarkStart w:name="z3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 в составе поступлений и расходов бюджетов поселков, сельских округов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5"/>
    <w:bookmarkStart w:name="z42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2023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2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2023 год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2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23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2025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2023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2025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4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2023 год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Осакаровского районного маслихата Карагандинской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2025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44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Осакаровского районного маслихата Карагандинской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2023 год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Есиль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2025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2023 год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2025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2023 год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2025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2023 год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2025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2023 год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2025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</w:t>
            </w:r>
          </w:p>
        </w:tc>
      </w:tr>
    </w:tbl>
    <w:bookmarkStart w:name="z49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0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0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0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0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2023 год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0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2024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1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2025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13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1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1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1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2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2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2023 год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2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2024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2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2025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2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31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2023 год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53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3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2024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3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2025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3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56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3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2023 год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57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4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2024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43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2025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4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60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4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49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5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5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55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2023 год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65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5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2024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5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2025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6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68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6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69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6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6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69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72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7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7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7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7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57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2023 год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77 – в редакции решения Осакаровского районного маслихата Карагандинской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8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8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332</w:t>
            </w:r>
          </w:p>
        </w:tc>
      </w:tr>
    </w:tbl>
    <w:bookmarkStart w:name="z58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80 – в редакции решения Осакаровского районного маслихата Карагандинской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8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81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8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9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93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84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9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2023 год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9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2024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59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60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88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603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2023 год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89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60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60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60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92 – в редакции решения Осакаровского районного маслихата Карагандинской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