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f145" w14:textId="7c8f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Садового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30 ноября 2022 года № 322. Утратило силу решением Осакаровского районного маслихата Карагандинской области от 31 октября 2023 года № 12/112</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31.10.2023 </w:t>
      </w:r>
      <w:r>
        <w:rPr>
          <w:rFonts w:ascii="Times New Roman"/>
          <w:b w:val="false"/>
          <w:i w:val="false"/>
          <w:color w:val="ff0000"/>
          <w:sz w:val="28"/>
        </w:rPr>
        <w:t>№ 12/112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Садового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Садового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ноября 2022 г</w:t>
            </w:r>
            <w:r>
              <w:br/>
            </w:r>
            <w:r>
              <w:rPr>
                <w:rFonts w:ascii="Times New Roman"/>
                <w:b w:val="false"/>
                <w:i w:val="false"/>
                <w:color w:val="000000"/>
                <w:sz w:val="20"/>
              </w:rPr>
              <w:t>№ 322</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Садового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Садового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и устанавливает проведение раздельного схода местного сообщества жителей села Садовое, села Чапаево Садового сельского округа Осакаровского района Карагандинской области (далее – Садовый сельский округ).</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Садового сельского округа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Садового сельского округа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Садового сельского округа Осакаровского района Карагандинской области (далее-аким Садового сельского округа).</w:t>
      </w:r>
    </w:p>
    <w:bookmarkEnd w:id="13"/>
    <w:bookmarkStart w:name="z20" w:id="14"/>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Садового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 </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улицы организуется акимом Садового сельского округа.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Садового сельского округа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Садовом сельском округе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Садового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Садового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Садового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Садового сельского округа.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ноября 2022 г</w:t>
            </w:r>
            <w:r>
              <w:br/>
            </w:r>
            <w:r>
              <w:rPr>
                <w:rFonts w:ascii="Times New Roman"/>
                <w:b w:val="false"/>
                <w:i w:val="false"/>
                <w:color w:val="000000"/>
                <w:sz w:val="20"/>
              </w:rPr>
              <w:t>№ 322</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Садовое, села Чапаево Садового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улицы села Садовое, села Чапаево Садового с/о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Болашак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Горького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Набережная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Парковый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Пасечника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Чапаево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Механизаторская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Севастьянова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