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2db7" w14:textId="9642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Осакаровского районного маслихата от 24 декабря 2021 года № 157 "О бюджете поселков, сельских округов Осакаровского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12 октября 2022 года № 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Осакаровского районного маслихата от 24 декабря 2021 года № 157 "О бюджете поселков, сельских округов Осакаровского района на 2022-2024 годы" (зарегистрировано в Реестре государственной регистрации нормативных правовых актов за № 162371),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119 908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56 882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2 532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60 494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131 293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- 11 385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11 385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11 385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85 270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27 580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57 690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87 941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- 2 671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2 671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2 671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51 316 тысяч тенге, в том числе по: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19 419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31 897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52 716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93 119 тысяч тенге, в том числе по: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12 001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81 118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93 779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52 322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50 613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52 472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29 574 тысяч тенге, в том числе по: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28 350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29 574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Озерного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42 352 тысяч тенге, в том числе по: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5 120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37 232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42 352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Кундуздинского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35 181 тысяч тенге, в том числе по: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1 684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33 497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35 181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35 348 тысяч тенге, в том числе по: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2 551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32 797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35 688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34 429 тысяч тенге, в том числе по: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6 791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27 638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35 149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50 810 тысяч тенге, в том числе по: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5 294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45 516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51 240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Звездного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41 071 тысяч тенге, в том числе по: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1 644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245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39 182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41 071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38 038 тысяч тенге, в том числе по: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7 699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30 339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38 038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36 747 тысяч тенге, в том числе по: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4 856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31 891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38 077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- 1 330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Тельманского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30 589 тысяч тенге, в том числе по: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3 035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27 554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30 839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33 250 тысяч тенге, в том числе по: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8 961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24 289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33 250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1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2022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1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2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2022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2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2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2022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3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3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2022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3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3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2022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4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4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2022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4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5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5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5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2022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6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6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2022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6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69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2022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7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7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2022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7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8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2022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8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8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2022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90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9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2022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9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9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2022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0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0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2022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40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