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09a6" w14:textId="3c90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Жансары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21 сентября 2022 года № 291. Утратило силу решением Осакаровского районного маслихата Карагандинской области от 17 ноября 2023 года № 13/120</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Жансары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сельского округа Жансары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сентября 2022 года</w:t>
            </w:r>
            <w:r>
              <w:br/>
            </w:r>
            <w:r>
              <w:rPr>
                <w:rFonts w:ascii="Times New Roman"/>
                <w:b w:val="false"/>
                <w:i w:val="false"/>
                <w:color w:val="000000"/>
                <w:sz w:val="20"/>
              </w:rPr>
              <w:t>№ 291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Жансары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Жансары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Аманконыр, села Жансары, села Жуантобе, села Баскорык, села Кызылтас сельского округа Жансары Осакаровского района Карагандинской области (далее - сельский округ Жансары).</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Жансары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сельского округа Жансары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Жансары Осакаровского района Карагандинской области (далее-аким сельского округа Жансары).</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Жансары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мест их проживания организуется акимом сельского округа Жансары.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сельского округа Жансары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сельском округе Жансары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Жансары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Жансары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сельского округа Жансары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Жансары.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сентября 2022 года</w:t>
            </w:r>
            <w:r>
              <w:br/>
            </w:r>
            <w:r>
              <w:rPr>
                <w:rFonts w:ascii="Times New Roman"/>
                <w:b w:val="false"/>
                <w:i w:val="false"/>
                <w:color w:val="000000"/>
                <w:sz w:val="20"/>
              </w:rPr>
              <w:t>№ 291</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Аманконыр, села Жансары, села Жуантобе, села Баскорык, села Кызылтас сельского округа Жансары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Жансары, села Жуантобе, села Баскорык, села Кызылтас сельского округа Жансары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Болашак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Тауелсиздик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Жуантобе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Баскорык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