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0b67" w14:textId="5180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Акбулак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19 августа 2022 года № 279. Утратило силу решением Осакаровского районного маслихата Карагандинской области от 17 ноября 2023 года № 13/118</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Акбулак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сельского округа Акбулак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августа 2022 г</w:t>
            </w:r>
            <w:r>
              <w:br/>
            </w:r>
            <w:r>
              <w:rPr>
                <w:rFonts w:ascii="Times New Roman"/>
                <w:b w:val="false"/>
                <w:i w:val="false"/>
                <w:color w:val="000000"/>
                <w:sz w:val="20"/>
              </w:rPr>
              <w:t>№ 279</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Акбулак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Акбулак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Акбулак, села Роднички сельского округа Акбулак Осакаровского района Карагандинской области(далее - сельский округ Акбулак).</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Акбулак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сельского округа Акбулак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Акбулак Осакаровского района Карагандинской области (далее-аким сельского округа Акбулак).</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Акбулак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сельского округа Акбулак.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сельского округа Акбулак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сельском округе Акбулак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Акбулак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Акбулак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сельского округа Акбулак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Акбулак.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августа 2022 г</w:t>
            </w:r>
            <w:r>
              <w:br/>
            </w:r>
            <w:r>
              <w:rPr>
                <w:rFonts w:ascii="Times New Roman"/>
                <w:b w:val="false"/>
                <w:i w:val="false"/>
                <w:color w:val="000000"/>
                <w:sz w:val="20"/>
              </w:rPr>
              <w:t>№ 279</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Акбулак, села Роднички сельского округа Акбулак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Акбулак, села Роднички с/о Акбулак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Заготзерновская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Западная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Надречная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Родниковая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Целинная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Подгорная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Роднички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