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866" w14:textId="8683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поселка Осакаровка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10 июня 2022 года № 242. Утратило силу решением Осакаровского районного маслихата Карагандинской области от 28 февраля 2024 года № 17/159</w:t>
      </w:r>
    </w:p>
    <w:p>
      <w:pPr>
        <w:spacing w:after="0"/>
        <w:ind w:left="0"/>
        <w:jc w:val="both"/>
      </w:pPr>
      <w:r>
        <w:rPr>
          <w:rFonts w:ascii="Times New Roman"/>
          <w:b w:val="false"/>
          <w:i w:val="false"/>
          <w:color w:val="ff0000"/>
          <w:sz w:val="28"/>
        </w:rPr>
        <w:t xml:space="preserve">
      Сноска. Утратило силу решением Осакаровского районного маслихата Карагандинской области от 28.02.2024 </w:t>
      </w:r>
      <w:r>
        <w:rPr>
          <w:rFonts w:ascii="Times New Roman"/>
          <w:b w:val="false"/>
          <w:i w:val="false"/>
          <w:color w:val="ff0000"/>
          <w:sz w:val="28"/>
        </w:rPr>
        <w:t>№ 17/159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поселка Осакаровка Осакаровского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поселка для участия в сходе местного сообщества поселка Осакаровка Осакаровского района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июня 2022 г</w:t>
            </w:r>
            <w:r>
              <w:br/>
            </w:r>
            <w:r>
              <w:rPr>
                <w:rFonts w:ascii="Times New Roman"/>
                <w:b w:val="false"/>
                <w:i w:val="false"/>
                <w:color w:val="000000"/>
                <w:sz w:val="20"/>
              </w:rPr>
              <w:t>№ 242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поселка Осакаровка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Настоящий порядок проведения раздельных сходов местного сообщества на территории поселка Осакаровка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поселка на территории поселка Осакаровка Осакаровского района Карагандинской области (далее- поселок Осакаровка).</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Осакаровка подразделяется на улицы, многоквартирные жилые дома.</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многоквартирных жилых домов поселка Оскаровка для участия в сходе местного сообщества в количестве не более трех человек.</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поселка Осакаровка.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Осакаровка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многоквартирного жилого дома организуется акимом поселка Осакаровка. </w:t>
      </w:r>
    </w:p>
    <w:bookmarkEnd w:id="15"/>
    <w:bookmarkStart w:name="z22" w:id="16"/>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6"/>
    <w:bookmarkStart w:name="z23"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многоквартирного жилого дома на территории поселка Осакаровка имеющих право в нем участвовать.</w:t>
      </w:r>
    </w:p>
    <w:bookmarkEnd w:id="17"/>
    <w:bookmarkStart w:name="z24"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многоквартирного жилого дома проживающих в поселке Осакаровка и имеющих право в нем участвовать.</w:t>
      </w:r>
    </w:p>
    <w:bookmarkEnd w:id="18"/>
    <w:bookmarkStart w:name="z25" w:id="19"/>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9"/>
    <w:bookmarkStart w:name="z26" w:id="20"/>
    <w:p>
      <w:pPr>
        <w:spacing w:after="0"/>
        <w:ind w:left="0"/>
        <w:jc w:val="both"/>
      </w:pPr>
      <w:r>
        <w:rPr>
          <w:rFonts w:ascii="Times New Roman"/>
          <w:b w:val="false"/>
          <w:i w:val="false"/>
          <w:color w:val="000000"/>
          <w:sz w:val="28"/>
        </w:rPr>
        <w:t>
      9. Раздельный сход местного сообщества открывается акимом поселка Осакаровка или уполномоченным им лицом.</w:t>
      </w:r>
    </w:p>
    <w:bookmarkEnd w:id="20"/>
    <w:bookmarkStart w:name="z27"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Осакаровка или уполномоченное им лицо.</w:t>
      </w:r>
    </w:p>
    <w:bookmarkEnd w:id="21"/>
    <w:bookmarkStart w:name="z28" w:id="22"/>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2"/>
    <w:bookmarkStart w:name="z29" w:id="23"/>
    <w:p>
      <w:pPr>
        <w:spacing w:after="0"/>
        <w:ind w:left="0"/>
        <w:jc w:val="both"/>
      </w:pPr>
      <w:r>
        <w:rPr>
          <w:rFonts w:ascii="Times New Roman"/>
          <w:b w:val="false"/>
          <w:i w:val="false"/>
          <w:color w:val="000000"/>
          <w:sz w:val="28"/>
        </w:rPr>
        <w:t>
      10. Кандидатуры представителей жителей улицы, многоквартирного жилого дома поселка Осакаровка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3"/>
    <w:bookmarkStart w:name="z30" w:id="24"/>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4"/>
    <w:bookmarkStart w:name="z31" w:id="25"/>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поселка Осакаровка. </w:t>
      </w:r>
    </w:p>
    <w:bookmarkEnd w:id="25"/>
    <w:bookmarkStart w:name="z32" w:id="26"/>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6"/>
    <w:bookmarkStart w:name="z33" w:id="27"/>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7"/>
    <w:bookmarkStart w:name="z34" w:id="28"/>
    <w:p>
      <w:pPr>
        <w:spacing w:after="0"/>
        <w:ind w:left="0"/>
        <w:jc w:val="both"/>
      </w:pPr>
      <w:r>
        <w:rPr>
          <w:rFonts w:ascii="Times New Roman"/>
          <w:b w:val="false"/>
          <w:i w:val="false"/>
          <w:color w:val="000000"/>
          <w:sz w:val="28"/>
        </w:rPr>
        <w:t>
      2) общее число жителей, проживающих в пределах улицы, многоквартирного жилого дома и имеющих право участвовать в раздельном сходе местного сообщества;</w:t>
      </w:r>
    </w:p>
    <w:bookmarkEnd w:id="28"/>
    <w:bookmarkStart w:name="z35"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6"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30"/>
    <w:bookmarkStart w:name="z37"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июня 2022 года</w:t>
            </w:r>
            <w:r>
              <w:br/>
            </w:r>
            <w:r>
              <w:rPr>
                <w:rFonts w:ascii="Times New Roman"/>
                <w:b w:val="false"/>
                <w:i w:val="false"/>
                <w:color w:val="000000"/>
                <w:sz w:val="20"/>
              </w:rPr>
              <w:t>№242</w:t>
            </w:r>
          </w:p>
        </w:tc>
      </w:tr>
    </w:tbl>
    <w:bookmarkStart w:name="z39" w:id="32"/>
    <w:p>
      <w:pPr>
        <w:spacing w:after="0"/>
        <w:ind w:left="0"/>
        <w:jc w:val="left"/>
      </w:pPr>
      <w:r>
        <w:rPr>
          <w:rFonts w:ascii="Times New Roman"/>
          <w:b/>
          <w:i w:val="false"/>
          <w:color w:val="000000"/>
        </w:rPr>
        <w:t xml:space="preserve"> Количественный состав представителей жителей поселка Осакаровка Осакаровского района Карагандинской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номер многоквартирного жилого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 многоквартирного жилого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Беслан Аушев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Ыбырай Алтынсарин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Бақшалы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Хайрулла Байғабылов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Әлихан Бөкейханов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Бүйректал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Николай Воронин многоквартирные жилые дома № 2; 4;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многоквартирные жилые дома № 3; 5;19;20; 22;24; 26; 28;30;33;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Дальний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 № 29,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Заготзерновская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Западная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Шәмші Қалдаяқов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Геннадий Карапиди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Көркем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Космическая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Күншуақ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Линейная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Молодежная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Нефтебазы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Осенняя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Охотская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Пацаева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Профсоюзная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Раздольная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Родниковская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Сельхозснабская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Сұңқар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Александр Ткач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Фабричная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Шәкерім многоквартирные жилые дома № 1; 7; 9;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Щетке-булак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Элеваторная № 16; 18;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