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dd29" w14:textId="a15d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14 сессии Осакаровского районного маслихата от 24 декабря 2021 года № 157 "О бюджете поселков, сельских округов Осакаровского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26 апреля 2022 года № 212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Осакаровского районного маслихата от 24 декабря 2021 года № 157 "О бюджете поселков, сельских округов Осакаровского района на 2022-2024 годы" (зарегистрировано в Реестре государственной регистрации нормативных правовых актов за № 162371),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Осакаровка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110 608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51 414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59 194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121 993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- 11 385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11385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11 385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Молодежный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79 590 тысяч тенге, в том числе по: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27 580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52 010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82 261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- 2 671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2 671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2 671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Пионерского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50 529 тысяч тенге, в том числе по: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7 134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43 395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52 769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- 2 240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2 240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2 240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Есиль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45 966 тысяч тенге, в том числе по: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16 719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29 247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47 366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- 1400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Батпактинского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89 151 тысяч тенге, в том числе по: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12 001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77 150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89 811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660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Сункар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52 234 тысяч тенге, в том числе по: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1 709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50 525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52 404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- 170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Маржанкольского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28 655 тысяч тенге, в том числе по: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1 224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27 431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28 655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Озерного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38 720 тысяч тенге, в том числе по: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5 120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33 600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38 720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Кундуздинского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31 600 тысяч тенге, в том числе по: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1 684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29 916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31 600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Николаевского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29 969 тысяч тенге, в том числе по: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2 551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27 418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30 309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- 340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340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Карагайлы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29 711 тысяч тенге, в том числе по: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7 918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21 793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29 781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Садового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34 624 тысяч тенге, в том числе по: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6 791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27 833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35 344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- 720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720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720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Сарыозек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48 295 тысяч тенге, в том числе по: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5 294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43 001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48 725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- 430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430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Жансары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35 195 тысяч тенге, в том числе по: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4 330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4 860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26 005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35 195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Звездного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38 392 тысяч тенге, в том числе по: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1 644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36 748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38 392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Каратомарского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35 980 тысяч тенге, в том числе по: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5 465 тысяч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30 515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35 980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Шидертинского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34 449 тысяч тенге, в том числе по: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7 699 тысяч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26 750 тысяч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34 449 тысяч тенге;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сельского округа Акбулак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30 984 тысяч тенге, в том числе по: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4 856 тысяч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26 128 тысяч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32 314 тысяч тенге;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- 1 330 тысяч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1 330 тысяч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1 330 тысяч тенге.";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Родниковского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28 851 тысяч тенге, в том числе по: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10 093 тысяч тенге;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18 758 тысяч тенге;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28 851 тысяч тенге;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Тельманского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26 037 тысяч тенге, в том числе по: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3 035 тысяч тенге;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23 002 тысяч тенге;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26 287 тысяч тенге;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- 250 тысяч тенге;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 тысяч тенге, в том числе: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 тысяч тенге.";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Иртышского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24 778 тысяч тенге, в том числе по: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662 тысяч тенге;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24 116 тысяч тенге;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24 778 тысяч тенге;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Трудового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31 100 тысяч тенге, в том числе по: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8 961 тысяч тенге;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22 139 тысяч тенге;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31 100 тысяч тенге;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Мирного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98"/>
    <w:bookmarkStart w:name="z42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30 493 тысяч тенге, в том числе по:</w:t>
      </w:r>
    </w:p>
    <w:bookmarkEnd w:id="399"/>
    <w:bookmarkStart w:name="z42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1 944 тысяч тенге;</w:t>
      </w:r>
    </w:p>
    <w:bookmarkEnd w:id="400"/>
    <w:bookmarkStart w:name="z42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01"/>
    <w:bookmarkStart w:name="z42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02"/>
    <w:bookmarkStart w:name="z43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28 549 тысяч тенге;</w:t>
      </w:r>
    </w:p>
    <w:bookmarkEnd w:id="403"/>
    <w:bookmarkStart w:name="z43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31 463 тысяч тенге;</w:t>
      </w:r>
    </w:p>
    <w:bookmarkEnd w:id="404"/>
    <w:bookmarkStart w:name="z43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05"/>
    <w:bookmarkStart w:name="z43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6"/>
    <w:bookmarkStart w:name="z43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07"/>
    <w:bookmarkStart w:name="z43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08"/>
    <w:bookmarkStart w:name="z43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9"/>
    <w:bookmarkStart w:name="z43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10"/>
    <w:bookmarkStart w:name="z43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- 970 тысяч тенге;</w:t>
      </w:r>
    </w:p>
    <w:bookmarkEnd w:id="411"/>
    <w:bookmarkStart w:name="z43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970 тысяч тенге, в том числе:</w:t>
      </w:r>
    </w:p>
    <w:bookmarkEnd w:id="412"/>
    <w:bookmarkStart w:name="z44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13"/>
    <w:bookmarkStart w:name="z44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14"/>
    <w:bookmarkStart w:name="z44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970 тысяч тенге.";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44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48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2022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51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54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2022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57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60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2022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63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66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2022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69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72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2022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75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78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2022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апреля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82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85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2022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88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91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2022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94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498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2022 год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01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04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2022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07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10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2022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13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16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2022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19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22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2022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25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26 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28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2022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26 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31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26 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34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Звездного сельского округа на 2022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26 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37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 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40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2022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26 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43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26 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46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2022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26 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49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26 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52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2022 год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26 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55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26 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58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2022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26"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61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26 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64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2022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26"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67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26 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70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2022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26 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73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 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76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2022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26 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79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26 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82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2022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26 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585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