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4a2" w14:textId="dd29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670-қа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Павлодарской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Павлодарской области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245-қа "Об утверждении Положения о Департаменте Пограничной службы Комитета национальной безопасности Республики Казахстан по Павлодарской области".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670-па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Павлодарской области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Павлодарской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Павлодарская область, город Павлодар, улица Сағадат Нұрмағамбетов, 52, индекс 140012.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Павлодарской области".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 Департамента Пограничной службы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5"/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