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cfb9" w14:textId="2c0c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669-қа.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Кызылординской области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250-қа "Об утверждении Положения о Департаменте Пограничной службы Комитета национальной безопасности Республики Казахстан по Кызылординской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669-па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Кызылординской области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Кызылординской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Кызылординская область, город Кызылорда, проспект Н. Назарбаева 14, индекс 120018.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Кызылординской области".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предусмотренными международными соглашениями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задержание и личный досмотр лиц в соответствии с законами Республики Казахстан;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обеспечивать сохранность линий связи и коммуникаций в пограничном пространстве;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обращаться в суд;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и оперативно-технических подразделений Департамента Пограничной службы;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в соответствии со статьей 62 Уголовно-процессуального кодекса Республики Казахстан (далее – УПК РК) обладает полномочиями начальника органа дознания в ходе досудебного расследования по делам об уголовных правонарушениях, предусмотренных статьей 191 УПК РК, в пределах своей компетенции.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дознания в Департаменте Пограничной службы возлагается на начальника Департамента Пограничной службы.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Департамента Пограничной службы определяет полномочия своих заместителей в соответствии с действующим законодательством.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приказа заместителя Председателя Комитета национальной безопасности РК – директора Пограничной службы от 15.12.2025 </w:t>
      </w:r>
      <w:r>
        <w:rPr>
          <w:rFonts w:ascii="Times New Roman"/>
          <w:b w:val="false"/>
          <w:i w:val="false"/>
          <w:color w:val="000000"/>
          <w:sz w:val="28"/>
        </w:rPr>
        <w:t>№ 230/нс-па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 Пограничной службой, относится к республиканской собственности.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 Департамента Пограничной службы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