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4516" w14:textId="5de4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668-қа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Костанайской области.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Костанайской области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247-қа "Об утверждении Положения о Департаменте Пограничной службы Комитета национальной безопасности Республики Казахстан по Костанайской области".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668-па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Костанайской области</w:t>
      </w:r>
    </w:p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Костанайской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Костанайская область, город Костанай, улица Дзержинского дом 61/1, индекс 110000.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Костанайской области".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предусмотренными международными соглашениями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задержание и личный досмотр лиц в соответствии с законами Республики Казахстан;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обеспечивать сохранность линий связи и коммуникаций в пограничном пространстве;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обращаться в суд;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осуществлять иные полномочия, предусмотренные законами Республики Казахстан и актами Президента Республики Казахстан.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и оперативно-технических подразделений Департамента Пограничной службы;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32"/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заместителей, а также иных должностных лиц Департамента Пограничной службы, делегировании им части своих полномочий в соответствии с действующим законодательством Республики Казахстан.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Департамента Пограничной службы в соответствии со статьей 62 Уголовно-процессуального кодекса Республики Казахстан (далее – УПК РК) обладает полномочиями начальника органа дознания в ходе досудебного расследования по делам об уголовных правонарушениях, предусмотренных статьей 191 УПК РК, в пределах своей компетенции.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 дознания в Департаменте Пограничной службы возлагается на начальника Департамента Пограничной службы.</w:t>
      </w:r>
    </w:p>
    <w:bookmarkEnd w:id="154"/>
    <w:bookmarkStart w:name="z17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 Пограничной службой, относится к республиканской собственности.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