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526a" w14:textId="f97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667-қа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Западно-Казахстанской области.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244-қа "Об утверждении Положения о Департаменте Пограничной службы Комитета национальной безопасности Республики Казахстан по Западно-Казахстанской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667-па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Западно-Казахстанской области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Западно-Казахстанской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Западно-Казахстанская область, город Уральск, улица Конкина 3, индекс 090004.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Западно-Казахстанской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Законом Республики Казахстан "О Государственной границе Республики Казахстан";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