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7a5f" w14:textId="64c7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30 декабря 2022 года № 664-қа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Туркестанской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Туркестанской области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243-қа "Об утверждении Положения о Департаменте Пограничной службы Комитета национальной безопасности Республики Казахстан по Туркестанской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664-па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Туркестанской области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Туркестанской области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улица Тулеметова 22, индекс 160000.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Туркестанской области".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режима Государственной границы и режима в пунктах пропуска, пограничного режима;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инженерно-технического обеспечения, материально-технического снабжения Департамента Пограничной службы;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определяемые в соответствии с законодательством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предусмотренными международными соглашениями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осуществлять задержание и личный досмотр лиц в соответствии с законами Республики Казахстан;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обеспечивать сохранность линий связи и коммуникаций в пограничном пространстве;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обращаться в суд;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и оперативно-технических подразделений Департамента Пограничной службы;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в соответствии со статьей 62 Уголовно-процессуального кодекса Республики Казахстан (далее – УПК РК) обладает полномочиями начальника органа дознания в ходе досудебного расследования по делам об уголовных правонарушениях, предусмотренных статьей 191 УПК РК, в пределах своей компетенции.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дознания в Департаменте Пограничной службы возлагается на начальника Департамента Пограничной службы.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59"/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 Пограничной службой, относится к республиканской собственности.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64"/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6"/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подразделений, находящихся в ведении Департамента Пограничной службы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Мактааральскому району Департамента пограничной службы с местом нахождения (дислокации) – Туркестанская область, Мактааральский район, поселок Мырзакент, улица Бейбітшілік 300, индекс 160547;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по Сарыагашскому району Департамента пограничной службы с местом нахождения (дислокации) – Туркестанская область, Сарыагашский район, город Сарыагаш, улица Т. Турсункулова 21/а, индекс 160901;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Пограничное управление по Толебийскому району Департамента пограничной службы с местом нахождения (дислокации) – город Шымкент, улица Елшибек батыра 114/1, индекс 160008;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инженерно-технического обеспечения Департамента пограничной службы с местом нахождения (дислокации) – Туркестанская область, Сарыагашский район, город Сарыагаш, улица Т. Турсункулова 21/а, индекс 160901.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