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543d" w14:textId="85a5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Управлении пограничного контроля "Алматы" Пограничной службы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Председателя Комитета национальной безопасности Республики Казахстан – директора Пограничной службы от 30 декабря 2022 года № 662-қа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Пограничной службе Комитета национальной безопасности Республики Казахстан, утвержденного Указом Президента Республики Казахстан от 10 декабря 1999 года № 282, а также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и утверждению положения о структурном подразделении государственного органа утвержденных постановлением Правительства Республики Казахстан от 1 сентября 2021 года № 590,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пограничного контроля "Алматы" Пограничной службы Комитета национальной безопасности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Управления пограничного контроля "Алматы" Пограничной службы Комитета национальной безопасности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территориальных органах Министерства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Комитета национальной безопасности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Председателя Комитета национальной безопасности Республики Казахстан – Директора Пограничной службы от 10 апреля 2020 года № 252-па "Об утверждении Положения об Управлении пограничного контроля "Алматы" Пограничной службы Комитета национальной безопасности Республики Казахстан".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 настоящим приказом ознакомить заинтересованных лиц Пограничной службы Комитета национальной безопасности Республики Казахстан, в части касающейся.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 Республики Казахстан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 Пограничной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службы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Алдажұманов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Экземпляр №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Пограничной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662-па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пограничного контроля "Алматы" Пограничной службы Комитета национальной безопасности Республики Казахстан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пограничного контроля "Алматы" Пограничной службы Комитета национальной безопасности Республики Казахстан (далее – Управление) является оперативно-тактическим органом военного управления и территориальным подразделением Пограничной службы Комитета национальной безопасности Республики Казахстан, осуществляющим руководство в области защиты и охраны Государственной границы Республики Казахстан в пунктах пропуска (далее – пункт пропуска).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осуществляет свою деятельность в соответствии с Конституцией и законами Республики Казахстан, актами Президента Республики Казахстан, иными нормативными правовыми актами и международными договорами Республики Казахстан, а также настоящим Положением.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Республики Казахстан порядке принимает решения, оформляемые приказами начальника Управления и другими актами, предусмотренными законодательством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город Алматы, Турксибский район, микрорайон Жулдыз-2, улица Дунентаева 24, индекс 050049.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 – республиканское государственное учреждение "Управление пограничного контроля "Алматы" Пограничной службы Комитета национальной безопасности Республики Казахстан".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бюджета.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Управления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обязательств, вытекающих из международных договоров Республики Казахстан о Государственной границе;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решении задач обороны и национальной безопасности Республики Казахстан;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защите экономических интересов Республики Казахстан на Государственной границе;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вскрытие, предупреждение и пресечение разведывательно-подрывной и иной противоправной деятельности в пунктах пропуска;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режима Государственной границы и режима в пунктах пропуска;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самостоятельно или совместно с уполномоченными органами за соблюдением установленных режимов в зоне пограничного контроля;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содействие правоохранительным, природоохранным органам Республики Казахстан в защите граждан, природных ресурсов и окружающей среды, соблюдении миграционного законодательства Республики Казахстан в пункте пропуска;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иные задачи, определяемые в соответствии с законодательством Республики Казахстан.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создавать, поддерживать и развивать условия для достижения цели оперативного обеспечения охраны Государственной границы;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организовывать и осуществлять контрразведывательную, разведывательную, оперативно-розыскную деятельность в области оперативного обеспечения охраны Государственной границы;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принимать меры по обеспечению собственной безопасности в соответствии с законодательством Республики Казахстан;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пределах своей компетенции в решении задач по обороне Республики Казахстан, а также обеспечении режимов чрезвычайного или военного положений;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в установленном порядке при наличии надлежаще оформленных документов и прохождении установленных видов контроля пропуск лиц, транспортных средств, грузов и товаров;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выполнение режима в пунктах пропуска;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контролировать самостоятельно или совместно с уполномоченными органами соблюдение режима в пунктах пропуска;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проверять у лиц, следующих через Государственную границу, документы на право въезда в Республику Казахстан и выезда из Республики Казахстан, делать в них соответствующие отметки, временно изымать такие документы, а также изымать недействительные документы;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исполнять ограничение на въезд иностранцев и лиц без гражданства, которым в соответствии с законами Республики Казахстан не разрешен въезд в Республику Казахстан, а также иностранцев и лиц без гражданства, отказавшихся пройти процедуру подтверждения личности по дактилоскопической информации, не исполнивших в установленный законодательными актами Республики Казахстан срок судебные решения и постановления уполномоченных органов о наложении штрафа;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 пропускать с оставлением в пунктах пропуска граждан Республики Казахстан и иных лиц, утративших документы, удостоверяющие личность, в период пребывания за границей;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задержание и личный досмотр лиц в соответствии с законами Республики Казахстан;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составлять протоколы и вести производство по делам об административных правонарушениях, отнесенных к ведению Пограничной службы в соответствии с законодательством Республики Казахстан об административных правонарушениях;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соответствии с уголовно-процессуальным законодательством Республики Казахстан вести дознание по делам, отнесенным к ведению Пограничной службы;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пресекать, предупреждать и осуществлять профилактику коррупционных правонарушений;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осуществлять процедуру подтверждения личности по дактилоскопической информации при пересечении Государственной границы;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организовывать взаимодействие своих сил и уполномоченных лиц, участвующих в защите Государственной границы или осуществляющих деятельность затрагивающую интересы защиты Государственной границы;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вносить в пределах своих полномочий в государственные органы, общественные объединения, организации обязательные к исполнению представления об устранении причин и условий, способствующих совершению правонарушений в пограничном пространстве или препятствующих деятельности Пограничной службы Комитета национальной безопасности Республики Казахстан;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использовать линии связи и коммуникаций, размещать и использовать технику и вооружение в пунктах пропуска;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запрашивать и получать безвозмездно от уполномоченных органов, организаций и общественных объединений информацию, необходимую для исполнения обязанностей;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привлекать на добровольной основе к решению задач в области защиты Государственной границы граждан в составе добровольных дружин, в качестве внештатных сотрудников Пограничной службы и иных формах, поощрять граждан, отличившихся при защите Государственной границы и лиц, отвечающих предъявляемым требованиям, рекомендовать для поступления в военные специальные учебные заведения;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участвовать в правовом воспитании населения Республики Казахстан, направленные на предупреждение правонарушений в пунктах пропуска, использовать средства массовой информации для информирования населения о правонарушениях, розыске правонарушителей и в иных целях;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применять вооружение и военную технику, специальные средства, служебных животных и физическую силу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рассматривать заявления или сообщения о совершенных или готовящихся правонарушениях в пограничном пространстве, регистрировать их и принимать по ним соответствующие меры;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создавать и использовать специализированные учеты и информационные системы, обеспечивающие выполнение задач по защите Государственной границы;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обеспечить внедрение результатов научно-исследовательских работ в области защиты и охраны Государственной границы;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определять форму одежды и экипировку военнослужащих, участвующих в защите и охране Государственной границы;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осуществлять совместно с государственными контрольными органами в установленном порядке досмотр транспортных средств, грузов и товаров, перемещаемых через Государственную границу;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сопровождать транспортные средства и располагать на них пограничные наряды;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 преследовании правонарушителей беспрепятственно (при необходимости с повреждением запирающих устройств) в любое время суток входить на территорию и в помещения организаций, а также осматривать их (с последующим уведомлением в течение двадцати четырех часов соответствующего прокурора);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требовать от граждан соблюдения установленного на Государственной границе порядка, прекращения противоправных действий, препятствующих деятельности Пограничной службы Комитета национальной безопасности Республики Казахстан, в случае невыполнения этих требований принимать соответствующие меры, предусмотренные законами Республики Казахстан;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содержать нарушителей режима в пункте пропуска в помещениях Пограничной службы Комитета национальной безопасности Республики Казахстан, специально оборудованных для содержания лиц, подвергнутых административному задержанию;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помещать в следственные изоляторы, изоляторы временного содержания и помещения, специально оборудованные для содержания лиц, подвергнутых административному задержанию лиц в соответствии с уголовно-процессуальным законодательством Республики Казахстан;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приглашать лиц в структурные подразделения с целью получения от них объяснений об известных им обстоятельствах нарушения установленных режимов в пограничном пространстве;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координировать в пределах своих полномочий деятельность уполномоченных органов и организаций в области реализации пограничной политики и обеспечения пограничной безопасности Республики Казахстан, организовывать взаимодействие своих сил и территориальных уполномоченных органов, участвующих в защите Государственной границы или осуществляющих деятельность, затрагивающую интересы защиты Государственной границы;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заключать договора о государственных закупках товаров, работ, услуг, предусмотренных годовым планом государственных закупок, осуществлять контроль их исполнения поставщиками и подрядчиками;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привлекать организации, определяемые Правительством Республики Казахстан, для осуществления хозяйственного обеспечения в сфере энерго-, водо- и теплоснабжения, транспорта, связи (за исключением сетей телекоммуникаций специального назначения), коммуникаций, коммунального и жилищного хозяйства и других систем жизнеобеспечения;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проверять у физических лиц документы, удостоверяющие личность, а также осматривать находящиеся при них вещи при входе или выходе (въезде или выезде) на объекты и в помещения Управления;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 установленном порядке владеть и пользоваться имуществом, находящимся в ведении Управления;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проводить претензионно-исковую работу;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готовить предложения по вопросам совершенствования финансового, материального и технического обеспечения;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определять должностные обязанности личного состава Управления;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получать и использовать дактилоскопическую информацию, содержащуюся в базе данных дактилоскопической информации органов внутренних дел Республики Казахстан, в соответствии с законодательством Республики Казахстан;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задерживать и изымать в установленном порядке самостоятельно или совместно с уполномоченными органами перемещаемые через Государственную границу взрывчатые, отравляющие, радиоактивные, наркотические вещества, оружие, боеприпасы, иные грузы и товары, запрещенные к ввозу в Республику Казахстан или вывозу из Республики Казахстан, а также грузы и товары, перемещаемые контрабандным путем;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обращаться в суд;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осуществлять иные полномочия, предусмотренные законами Республики Казахстан и актами Президента Республики Казахстан.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выполнение обязательств, вытекающих из международных договоров Республики Казахстан о Государственной границе;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реализует пограничную политику;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постоянную готовность Управления и его структурных подразделений к переводу в различные степени боевой и оперативно-служебной готовности;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деятельность подразделений пограничного контроля по пропуску через Государственную границу Республики Казахстан лиц, транспортных средств, грузов и товаров;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несение боевого дежурства и боевой службы;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мероприятия по обеспечению повышения качества боевой подготовки структурных подразделений;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участвует в работе по совершенствованию методов подготовки и применения специалистов в охране Государственной границы;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порядке осуществляет взаимодействие с государственными органами управления и хозяйствующими субъектами;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руководство и обеспечивает согласованность действий структурных подразделений Управления, оказывает им практическую и методическую помощь;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установленным порядком вносит организационно-штатные предложения;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воспитательную, идеологическую (патриотическую) и кадровую работу Управления;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 осуществляет работу по укреплению воинской дисциплины, правопорядка, профилактике правонарушений, сплочению воинских коллективов, обеспечению безопасных условий воинской службы;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социально-правовую работу с кадровым составом Управления и обеспечивает социальные и правовые гарантии военнослужащим, членам их семей;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расстановку кадров и присвоение воинских званий, вносит на рассмотрение заместителю Председателя Комитета национальной безопасности Республики Казахстан – Директору Пограничной службы предложения по назначению на должности и присвоению воинских званий согласно номенклатуре;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комплектование Управления личным составом и прием работников;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профессиональную подготовку кадров и осуществляет контроль за качеством ее проведения;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планирование, боевое, техническое, тыловое, финансовое, кадровое, информационное, медицинское и другие виды обеспечения;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целевое использование бюджетных средств;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вырабатывает и принимает меры по обеспечению противопожарной защиты объектов Управления и его структурных подразделений;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поддерживает боевую и мобилизационную готовность, боеспособность, боевую и мобилизационную подготовку;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и обеспечивает функционирования ведомственных сетей связи и подготовка предложений по их развитию;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и обеспечивает функционирования шифрованной, засекреченной и кодированной связи;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обеспечение системно-технического обслуживания объектов информационно-коммуникационной инфраструктуры Управления;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участвует в мероприятиях по обеспечению информационной безопасности объектов информатизации Управления;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противодиверсионную безопасность и охрану объектов, а также обеспечивает пропускной и внутриобъектовый режимы;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иные функций, предусмотренные законами Республики Казахстан и актами Президента Республики Казахстан.</w:t>
      </w:r>
    </w:p>
    <w:bookmarkEnd w:id="108"/>
    <w:bookmarkStart w:name="z11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Управления при организации его деятельности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начальником Управления,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Управления назначается на воинскую должность и освобождается от воинской должности в соответствии с законодательством Республики Казахстан.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Управления имеет заместителей, которые назначаются на воинские должности и освобождаются от воинских должностей в соответствии с законодательством Республики Казахстан.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Управления: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издавать приказы и давать указания, обязательные для исполнения всем личным составом Управления;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утверждать положения о структурных подразделениях Управления;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утверждать должностные инструкции военнослужащих Управления и руководителей структурных подразделений;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Управление во взаимоотношениях с государственными органами Республики Казахстан, а также органами иностранных государств, подписывать доверенности на представление интересов Управления в судебных и иных государственных органах, заключать контракты и договора;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в соответствии с законодательством Республики Казахстан решения об ограничении или приостановлении деятельности, осуществляемой на Государственной границе, в пограничном пространстве;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принимать на воинскую службу и увольнять с воинской службы, назначать на должности и освобождать от должностей военнослужащих Управления Пограничной службы в пределах своей компетенции;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решать в установленном порядке вопросы поощрения, оказания материальной помощи и налагать дисциплинарные взыскания на военнослужащих и работников Управления, а также присваивать воинское звание согласно номенклатуре;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предложения заместителю Председателю Комитета национальной безопасности Республики Казахстан – Директору Пограничной службы по кандидатурам на присвоение воинский званий в установленном порядке, награждению военнослужащих и работников Управления, а также лиц, участвующих в защите Государственной границы, ведомственными наградами;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проводить проверки оперативно-служебной, боевой и иной деятельности структурных подразделений Управления;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осуществлять иные полномочия в соответствии с законодательством Республики Казахстан.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Управления в период его отсутствия осуществляется лицом, его замещающим в соответствии с нормативными правовыми актами Комитета национальной безопасности Республики Казахстан.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Управления определяет полномочия своих заместителей, а также иных должностных лиц Управления, делегировании им части своих полномочий в соответствии с действующим законодательством Республики Казахстан.</w:t>
      </w:r>
    </w:p>
    <w:bookmarkEnd w:id="125"/>
    <w:bookmarkStart w:name="z13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республиканской собственности.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30"/>
    <w:bookmarkStart w:name="z13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132"/>
    <w:bookmarkStart w:name="z140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структурных подразделений, находящихся в ведении Управления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пограничного контроля "Алматы" (пассажирский) Управления с местом нахождения (дислокация) – город Алматы, Турксибский район, улица Майлина 2, международный аэропорт "Алматы", индекс 050039;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пограничного контроля "Алматы" (грузовой) Управления с местом нахождения (дислокация) – город Алматы, Турксибский район, улица Майлина 2, международный аэропорт "Алматы", индекс 050039.</w:t>
      </w:r>
    </w:p>
    <w:bookmarkEnd w:id="1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