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d9c4" w14:textId="73bd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снабжения "Жаңғызтөбе"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286-қа.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мая 2022 года № 893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снабжения "Жаңғызтөбе" Пограничной службы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снабжения "Жаңғызтөбе"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286-па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снабжения "Жаңғызтөбе" Пограничной службы Комитета национальной безопасности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снабжения "Жаңғызтөбе" Пограничной службы Комитета национальной безопасности Республики Казахстан (далее – Управление) является управлением прямого подчинения Пограничной службе Комитета национальной безопасности Республики Казахстан (далее – Пограничная служба) и тактическим органом военного управления, осуществляющим материально-техническое снабжение.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область Абай, Жарминский район, село Жангизтобе, 10 квартал, строение 1, индекс 070607.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снабжения "Жаңғызтөбе" Пограничной службы Комитета национальной безопасности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материально-техническое снабжение Пограничной службы;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иные задачи, определяемые в соответствии с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Управление;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выступать в качестве организатора государственных закупок товаров, работ, услуг для нужд Управления и материально-технического обеспечения Пограничной службы;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помещения Управления;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Управления;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владеть и пользоваться имуществом, находящимся в ведении Управления;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претензионно-исковую работу по договорам, заключенным Управлением;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органами, а также организациями по вопросам, входящим в компетенцию Управления;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по согласованию с руководством Пограничной службы в работе межведомственных комиссий, рабочих групп и совещаний в государственных органах, а также организациях по вопросам, отнесенным к компетенции Управления;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готовить предложения по вопросам совершенствования финансового, материального и технического обеспечения;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определять должностные обязанности личного состава Управления;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решать в установленном порядке вопросы поощрения, оказания материальной помощи и налагать дисциплинарные взыскания на личный состав Управления;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линии связи и коммуникаций, размещать и использовать технику и вооружение;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собственной безопасности в соответствии с законодательством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участвовать в мероприятиях по обеспечению информационной безопасности в сфере информатизации объектов информатизации Управления;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в пределах своей компетенции в решении задач по обороне Республики Казахстан, а также обеспечению режимов чрезвычайного или военного положения;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обращаться в суд;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иные полномочия, предусмотренные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бюджетный запрос в рамках материально-технического обеспечения территориальных подразделений и подведомственных организаций Пограничной службы, на основании поступивших документов планирования от структурных подразделений республиканского государственного учреждения "Пограничная служба Комитета национальной безопасности Республики Казахстан";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индивидуальный план финансирования по обязательствам и платежам, подготавливать изменения и дополнения в индивидуальный план финансирования по обязательствам и платежам;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ведение бухгалтерского учета в Управлении;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финансовую отчетность за Управление;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целевое использование выделенных бюджетных средств, их своевременное и полное освоение по обязательствам и платежам;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планирование, анализ, начисление денежного довольствия, заработной платы и других выплат, а также их своевременное перечисление;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составлять годовой план государственных закупок товаров, работ и услуг на очередной финансовый год в рамках выделенных бюджетных средств;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прием материальных средств по качеству, количеству и комплектности в соответствии с условиями договоров о государственных закупках;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текущие, длительного хранения и мобилизационные запасы материальных средств;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учет, хранение, своевременное освежение запасов материальных средств, не допускать их порчи, утраты и просрочки сроков годности (хранения);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выдачу, отгрузку (отпуск) материальных средств в территориальные подразделения и подведомственные организации Пограничной службы, на основании распоряжений, нарядов, разнарядок и указаний довольствующего органа;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подвоз материальных средств в территориальные подразделения и подведомственные организации Пограничной службы;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прием, хранение и дальнейшую реализацию металлолома, автомобильной техники и иного неиспользуемого военного имущества;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планирование, ведение учета и анализ перевозимых грузов железнодорожным и автомобильным транспортом;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контролировать техническое состояние подъездного пути (тупика) Управления, поддерживать его в постоянной готовности к эксплуатации;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сопровождение и сдачу материальных средств, отправляемых железнодорожным и автомобильным транспортом в территориальные подразделения и подведомственные организации Пограничной службы;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организовывать соблюдение требований мер безопасности при производстве погрузочно-разгрузочных работ;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обеспечивать постоянную готовность Управления к переводу в различные степени боевой и оперативно-служебной готовности;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организовывать охрану объектов, а также обеспечивать пропускной и внутриобъектовый режимы;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организовывать несение боевой службы и боевого дежурства;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установленном порядке осуществлять взаимодействие с государственными органами в рамках компетенции Управления;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вносить организационно-штатные предложения за Управление;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кадровую работу Управления;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организовывать и осуществлять работу по укреплению правопорядка, профилактике правонарушений, обеспечению безопасных условий труда в Управлении;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социально-правовую работу с кадровым составом Управления и обеспечение социальных и правовых гарантий военнослужащим, членам их семей;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комплектование Управления военнослужащими и прием на работу лиц гражданского персонала (работников);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вырабатывать и принимать меры по обеспечению противопожарной защиты объектов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и проводить работу по развитию и расширению сферы употребления государственного языка в Управлении;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руководство и обеспечение согласованности действий Управления и его структурных подразделений, оказывать практическую и методическую помощь;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мероприятия по обеспечению повышения качества боевой подготовки Управления;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осуществлять обеспечение системно-технического обслуживания объектов информационно-коммуникационной инфраструктуры Управления;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организовывать работу по морально-психологическому обеспечению служебно-боевой деятельности Управления;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перспективное планирование и боевого, технического, тылового, финансового, кадрового, информационного, военно-медицинского (медицинского) и другие виды обеспечения, включая расквартирование Управления;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осуществлять планирование потребностей в соответствии с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обеспечивать целевое использование бюджетных средств;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осуществлять расстановку кадров и присвоение воинских званий, вносить на рассмотрение заместителю Председателя КНБ – Директору Пограничной службы предложения по назначению на воинские должности и присвоению воинских званий согласно номенклатуре;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организовывать профессиональную подготовку кадров и осуществлять контроль за качеством ее проведения;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участвовать в мероприятиях по обеспечению информационной безопасности объектов информатизации Управления;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поддержание боевой и мобилизационной готовности, боеспособности, боевой и мобилизационной подготовки;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постоянной готовности Управления к переводу в различные степени боевой и оперативно-служебной готовности;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иные функции, предусмотренные законами Республики Казахстан и актами Президента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заместителя Председателя Комитета национальной безопасности РК – директора Пограничной службы от 01.04.2026 </w:t>
      </w:r>
      <w:r>
        <w:rPr>
          <w:rFonts w:ascii="Times New Roman"/>
          <w:b w:val="false"/>
          <w:i w:val="false"/>
          <w:color w:val="000000"/>
          <w:sz w:val="28"/>
        </w:rPr>
        <w:t>№ 51қе-қа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своего заместителя (заместителей);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подразделений, входящих в состав Управления;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военнослужащих и лиц гражданского персонала (работников) Управления;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Управления;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порядке издает приказы (распоряжения) и дает указания, обязательные для исполнения личным составом Управления;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подписывать доверенности на представление интересов Управления в судебных и иных государственных органах, заключать договора;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Управления, а также по его структуре и штатам;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воинскую службу и увольняет с воинской службы, назначает на должности и освобождает от должностей военнослужащих Управления в пределах своей компетенции в порядке, установленном законодательством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 установленном порядке вопросы поощрения, оказания материальной помощи и налагает дисциплинарные взыскания на личный состав Управления, а также присваивает воинское звание согласно номенклатуре;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Управления;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к награждению личного состава Управления, а также лиц, участвующих в защите Государственной границы, ведомственными наградами;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проверки служебно-боевой, служебной и иной деятельности структурных подразделений Управления;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 в соответствии с действующим законодательством.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