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8f08" w14:textId="2a38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16 июля 2022 года № 282-қа.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5 июля 2022 года № 955 "О некоторых вопросах Комитета национальной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области Жетісу.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области Жетісу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2022 года № 282-па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области Жетісу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области Жетісу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Алматы, Алмалинский район, улица Наурызбай батыра 77, индекс 050000.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области Жетісу".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вскрытие, предупреждение и пресечение разведывательной и иной противоправной деятельности в пограничном пространстве и через Государственную границу;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режима Государственной границы и режима в пунктах пропуска, пограничного режима;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инженерно-технического обеспечения, материально-технического снабжения Департамента Пограничной службы;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в соответствии с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 по договорам, заключенным Департаментом Пограничной службы;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осуществлять профилактику правонарушений в пределах своей компетенции;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осуществлять задержание и личный досмотр лиц в соответствии с законами Республики Казахстан;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сохранность линий связи и коммуникаций в пограничном пространстве;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обращаться в суд;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подразделений Департамента Пограничной службы;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 в соответствии с действующим законодательством.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заместителя Председателя Комитета национальной безопасности РК – директора Пограничной службы от 15.12.2025 </w:t>
      </w:r>
      <w:r>
        <w:rPr>
          <w:rFonts w:ascii="Times New Roman"/>
          <w:b w:val="false"/>
          <w:i w:val="false"/>
          <w:color w:val="000000"/>
          <w:sz w:val="28"/>
        </w:rPr>
        <w:t>№ 230/нс-па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 Пограничной службой, относится к республиканской собственности.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подразделений, находящихся в ведении Департамента Пограничной службы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управление по Панфиловскому району Департамента пограничной службы с местом нахождения (дислокации) – область Жетісу, Панфиловский район, город Жаркент, улица Ш.Уалиханова 1, индекс 041301;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Пограничное управление по Алакольскому району Департамента пограничной службы с местом нахождения (дислокации) – область Жетісу, Алакольский район, город Ушарал, улица М.Дулепова 1, индекс 040200;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пограничного контроля "Қорғас" с местом нахождения (дислокации) – область Жетісу, Панфиловский район, село Хоргос, индекс 041318;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Оперативно-технический отдел Департамента пограничной службы с местом нахождения (дислокации) – область Жетісу, Панфиловский район, село Головацкого, улица Біржан сал 1, индекс 041301;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инженерно-технического обеспечения Департамента пограничной службы с местом нахождения (дислокации) – область Жетісу, Панфиловский район, город Жаркент, улица Ш.Уалиханова 1, индекс 041301.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