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58f4" w14:textId="d59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Нуринскому району</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11 ноября 2022 года № 39/05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Нуринского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Нуринскому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Нуринского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 Нуринского района</w:t>
            </w:r>
            <w:r>
              <w:br/>
            </w:r>
            <w:r>
              <w:rPr>
                <w:rFonts w:ascii="Times New Roman"/>
                <w:b w:val="false"/>
                <w:i w:val="false"/>
                <w:color w:val="000000"/>
                <w:sz w:val="20"/>
              </w:rPr>
              <w:t>от "11" ноября 2022 года</w:t>
            </w:r>
            <w:r>
              <w:br/>
            </w:r>
            <w:r>
              <w:rPr>
                <w:rFonts w:ascii="Times New Roman"/>
                <w:b w:val="false"/>
                <w:i w:val="false"/>
                <w:color w:val="000000"/>
                <w:sz w:val="20"/>
              </w:rPr>
              <w:t>№ 39/05</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Нуринскому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Нуринскому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Казахстанот 1 сентября 2021 года № 347"Об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сутки(Vконт,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 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Vг = Vссгxnд,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xn</w:t>
      </w:r>
      <w:r>
        <w:rPr>
          <w:rFonts w:ascii="Times New Roman"/>
          <w:b w:val="false"/>
          <w:i w:val="false"/>
          <w:color w:val="000000"/>
          <w:vertAlign w:val="subscript"/>
        </w:rPr>
        <w:t>д</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Нуринскому району</w:t>
            </w:r>
          </w:p>
        </w:tc>
      </w:tr>
    </w:tbl>
    <w:bookmarkStart w:name="z106"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Нуринскому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область___________________________________________________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благоустройства_________________________________________________________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___________________________________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вторсырья(каких и сколько)</w:t>
      </w:r>
    </w:p>
    <w:bookmarkEnd w:id="117"/>
    <w:bookmarkStart w:name="z127" w:id="118"/>
    <w:p>
      <w:pPr>
        <w:spacing w:after="0"/>
        <w:ind w:left="0"/>
        <w:jc w:val="both"/>
      </w:pPr>
      <w:r>
        <w:rPr>
          <w:rFonts w:ascii="Times New Roman"/>
          <w:b w:val="false"/>
          <w:i w:val="false"/>
          <w:color w:val="000000"/>
          <w:sz w:val="28"/>
        </w:rPr>
        <w:t>
      _________________________________________________________________________________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9. Периодичность вывоза вторсырья _______________________________________________</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10. Периодичность вывоза пищевых отходов</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______</w:t>
      </w:r>
    </w:p>
    <w:bookmarkEnd w:id="123"/>
    <w:bookmarkStart w:name="z133"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Подписи: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37" w:id="127"/>
    <w:p>
      <w:pPr>
        <w:spacing w:after="0"/>
        <w:ind w:left="0"/>
        <w:jc w:val="both"/>
      </w:pPr>
      <w:r>
        <w:rPr>
          <w:rFonts w:ascii="Times New Roman"/>
          <w:b w:val="false"/>
          <w:i w:val="false"/>
          <w:color w:val="000000"/>
          <w:sz w:val="28"/>
        </w:rPr>
        <w:t>
      Населенный пункт, район, область_____________________________________________</w:t>
      </w:r>
    </w:p>
    <w:bookmarkEnd w:id="127"/>
    <w:bookmarkStart w:name="z138" w:id="128"/>
    <w:p>
      <w:pPr>
        <w:spacing w:after="0"/>
        <w:ind w:left="0"/>
        <w:jc w:val="both"/>
      </w:pPr>
      <w:r>
        <w:rPr>
          <w:rFonts w:ascii="Times New Roman"/>
          <w:b w:val="false"/>
          <w:i w:val="false"/>
          <w:color w:val="000000"/>
          <w:sz w:val="28"/>
        </w:rPr>
        <w:t>
      1. Наименование объекта ____________________________________________________</w:t>
      </w:r>
    </w:p>
    <w:bookmarkEnd w:id="128"/>
    <w:bookmarkStart w:name="z139" w:id="129"/>
    <w:p>
      <w:pPr>
        <w:spacing w:after="0"/>
        <w:ind w:left="0"/>
        <w:jc w:val="both"/>
      </w:pPr>
      <w:r>
        <w:rPr>
          <w:rFonts w:ascii="Times New Roman"/>
          <w:b w:val="false"/>
          <w:i w:val="false"/>
          <w:color w:val="000000"/>
          <w:sz w:val="28"/>
        </w:rPr>
        <w:t>
      2. Адрес __________________________________________________________________</w:t>
      </w:r>
    </w:p>
    <w:bookmarkEnd w:id="129"/>
    <w:bookmarkStart w:name="z140"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4. Количество расчетных единиц (работников и т.д.) ______________________________</w:t>
      </w:r>
    </w:p>
    <w:bookmarkEnd w:id="132"/>
    <w:bookmarkStart w:name="z143" w:id="133"/>
    <w:p>
      <w:pPr>
        <w:spacing w:after="0"/>
        <w:ind w:left="0"/>
        <w:jc w:val="both"/>
      </w:pPr>
      <w:r>
        <w:rPr>
          <w:rFonts w:ascii="Times New Roman"/>
          <w:b w:val="false"/>
          <w:i w:val="false"/>
          <w:color w:val="000000"/>
          <w:sz w:val="28"/>
        </w:rPr>
        <w:t>
      5. Пропускная способность в сутки:</w:t>
      </w:r>
    </w:p>
    <w:bookmarkEnd w:id="133"/>
    <w:bookmarkStart w:name="z144" w:id="134"/>
    <w:p>
      <w:pPr>
        <w:spacing w:after="0"/>
        <w:ind w:left="0"/>
        <w:jc w:val="both"/>
      </w:pPr>
      <w:r>
        <w:rPr>
          <w:rFonts w:ascii="Times New Roman"/>
          <w:b w:val="false"/>
          <w:i w:val="false"/>
          <w:color w:val="000000"/>
          <w:sz w:val="28"/>
        </w:rPr>
        <w:t>
      для зрелищных предприятий (число мест) ______________________________________</w:t>
      </w:r>
    </w:p>
    <w:bookmarkEnd w:id="134"/>
    <w:bookmarkStart w:name="z145" w:id="135"/>
    <w:p>
      <w:pPr>
        <w:spacing w:after="0"/>
        <w:ind w:left="0"/>
        <w:jc w:val="both"/>
      </w:pPr>
      <w:r>
        <w:rPr>
          <w:rFonts w:ascii="Times New Roman"/>
          <w:b w:val="false"/>
          <w:i w:val="false"/>
          <w:color w:val="000000"/>
          <w:sz w:val="28"/>
        </w:rPr>
        <w:t>
      для предприятий общественного питания (число блюд) ___________________________</w:t>
      </w:r>
    </w:p>
    <w:bookmarkEnd w:id="135"/>
    <w:bookmarkStart w:name="z146" w:id="136"/>
    <w:p>
      <w:pPr>
        <w:spacing w:after="0"/>
        <w:ind w:left="0"/>
        <w:jc w:val="both"/>
      </w:pPr>
      <w:r>
        <w:rPr>
          <w:rFonts w:ascii="Times New Roman"/>
          <w:b w:val="false"/>
          <w:i w:val="false"/>
          <w:color w:val="000000"/>
          <w:sz w:val="28"/>
        </w:rPr>
        <w:t>
      6. Количество обслуживающего персонала, человек ______________________________</w:t>
      </w:r>
    </w:p>
    <w:bookmarkEnd w:id="136"/>
    <w:bookmarkStart w:name="z147" w:id="137"/>
    <w:p>
      <w:pPr>
        <w:spacing w:after="0"/>
        <w:ind w:left="0"/>
        <w:jc w:val="both"/>
      </w:pPr>
      <w:r>
        <w:rPr>
          <w:rFonts w:ascii="Times New Roman"/>
          <w:b w:val="false"/>
          <w:i w:val="false"/>
          <w:color w:val="000000"/>
          <w:sz w:val="28"/>
        </w:rPr>
        <w:t>
      7. Общая площадь помещений, м2_____________________________________________</w:t>
      </w:r>
    </w:p>
    <w:bookmarkEnd w:id="137"/>
    <w:bookmarkStart w:name="z148" w:id="138"/>
    <w:p>
      <w:pPr>
        <w:spacing w:after="0"/>
        <w:ind w:left="0"/>
        <w:jc w:val="both"/>
      </w:pPr>
      <w:r>
        <w:rPr>
          <w:rFonts w:ascii="Times New Roman"/>
          <w:b w:val="false"/>
          <w:i w:val="false"/>
          <w:color w:val="000000"/>
          <w:sz w:val="28"/>
        </w:rPr>
        <w:t>
      торговая__________________________________________________________________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складская и подсобная ______________________________________________________</w:t>
      </w:r>
    </w:p>
    <w:bookmarkEnd w:id="139"/>
    <w:bookmarkStart w:name="z150" w:id="140"/>
    <w:p>
      <w:pPr>
        <w:spacing w:after="0"/>
        <w:ind w:left="0"/>
        <w:jc w:val="both"/>
      </w:pPr>
      <w:r>
        <w:rPr>
          <w:rFonts w:ascii="Times New Roman"/>
          <w:b w:val="false"/>
          <w:i w:val="false"/>
          <w:color w:val="000000"/>
          <w:sz w:val="28"/>
        </w:rPr>
        <w:t>
      8. Площадь дворовой территории, м2 __________________________________________</w:t>
      </w:r>
    </w:p>
    <w:bookmarkEnd w:id="140"/>
    <w:bookmarkStart w:name="z151" w:id="141"/>
    <w:p>
      <w:pPr>
        <w:spacing w:after="0"/>
        <w:ind w:left="0"/>
        <w:jc w:val="both"/>
      </w:pPr>
      <w:r>
        <w:rPr>
          <w:rFonts w:ascii="Times New Roman"/>
          <w:b w:val="false"/>
          <w:i w:val="false"/>
          <w:color w:val="000000"/>
          <w:sz w:val="28"/>
        </w:rPr>
        <w:t>
      под зелеными насаждениями _________________________________________________</w:t>
      </w:r>
    </w:p>
    <w:bookmarkEnd w:id="141"/>
    <w:bookmarkStart w:name="z152" w:id="142"/>
    <w:p>
      <w:pPr>
        <w:spacing w:after="0"/>
        <w:ind w:left="0"/>
        <w:jc w:val="both"/>
      </w:pPr>
      <w:r>
        <w:rPr>
          <w:rFonts w:ascii="Times New Roman"/>
          <w:b w:val="false"/>
          <w:i w:val="false"/>
          <w:color w:val="000000"/>
          <w:sz w:val="28"/>
        </w:rPr>
        <w:t>
      под твердым покрытием _____________________________________________________</w:t>
      </w:r>
    </w:p>
    <w:bookmarkEnd w:id="142"/>
    <w:bookmarkStart w:name="z153" w:id="143"/>
    <w:p>
      <w:pPr>
        <w:spacing w:after="0"/>
        <w:ind w:left="0"/>
        <w:jc w:val="both"/>
      </w:pPr>
      <w:r>
        <w:rPr>
          <w:rFonts w:ascii="Times New Roman"/>
          <w:b w:val="false"/>
          <w:i w:val="false"/>
          <w:color w:val="000000"/>
          <w:sz w:val="28"/>
        </w:rPr>
        <w:t>
      9. Тип контейнеров, их количество и емкость ___________________________________</w:t>
      </w:r>
    </w:p>
    <w:bookmarkEnd w:id="143"/>
    <w:bookmarkStart w:name="z154" w:id="144"/>
    <w:p>
      <w:pPr>
        <w:spacing w:after="0"/>
        <w:ind w:left="0"/>
        <w:jc w:val="both"/>
      </w:pPr>
      <w:r>
        <w:rPr>
          <w:rFonts w:ascii="Times New Roman"/>
          <w:b w:val="false"/>
          <w:i w:val="false"/>
          <w:color w:val="000000"/>
          <w:sz w:val="28"/>
        </w:rPr>
        <w:t>
      10. Периодичность вывоза вторсырья__________________________________________</w:t>
      </w:r>
    </w:p>
    <w:bookmarkEnd w:id="144"/>
    <w:bookmarkStart w:name="z155" w:id="145"/>
    <w:p>
      <w:pPr>
        <w:spacing w:after="0"/>
        <w:ind w:left="0"/>
        <w:jc w:val="both"/>
      </w:pPr>
      <w:r>
        <w:rPr>
          <w:rFonts w:ascii="Times New Roman"/>
          <w:b w:val="false"/>
          <w:i w:val="false"/>
          <w:color w:val="000000"/>
          <w:sz w:val="28"/>
        </w:rPr>
        <w:t>
      11. Производится ли раздельный сбор пищевых отходов и вторсырья(каких и сколько)</w:t>
      </w:r>
    </w:p>
    <w:bookmarkEnd w:id="145"/>
    <w:bookmarkStart w:name="z156"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12. Периодичность вывоза вторсырья _________________________________________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59" w:id="149"/>
    <w:p>
      <w:pPr>
        <w:spacing w:after="0"/>
        <w:ind w:left="0"/>
        <w:jc w:val="both"/>
      </w:pPr>
      <w:r>
        <w:rPr>
          <w:rFonts w:ascii="Times New Roman"/>
          <w:b w:val="false"/>
          <w:i w:val="false"/>
          <w:color w:val="000000"/>
          <w:sz w:val="28"/>
        </w:rPr>
        <w:t>
      13. Периодичность вывоза пищевых отходов __________________________________________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14. Производится ли раздельный сбор опасных отходов(каких и сколько фракций)________________________________________________________________________</w:t>
      </w:r>
    </w:p>
    <w:bookmarkEnd w:id="151"/>
    <w:bookmarkStart w:name="z162" w:id="152"/>
    <w:p>
      <w:pPr>
        <w:spacing w:after="0"/>
        <w:ind w:left="0"/>
        <w:jc w:val="both"/>
      </w:pPr>
      <w:r>
        <w:rPr>
          <w:rFonts w:ascii="Times New Roman"/>
          <w:b w:val="false"/>
          <w:i w:val="false"/>
          <w:color w:val="000000"/>
          <w:sz w:val="28"/>
        </w:rPr>
        <w:t>
      Подписи:</w:t>
      </w:r>
    </w:p>
    <w:bookmarkEnd w:id="152"/>
    <w:bookmarkStart w:name="z163" w:id="153"/>
    <w:p>
      <w:pPr>
        <w:spacing w:after="0"/>
        <w:ind w:left="0"/>
        <w:jc w:val="both"/>
      </w:pPr>
      <w:r>
        <w:rPr>
          <w:rFonts w:ascii="Times New Roman"/>
          <w:b w:val="false"/>
          <w:i w:val="false"/>
          <w:color w:val="000000"/>
          <w:sz w:val="28"/>
        </w:rPr>
        <w:t>
      Ф.И.О.,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Нуринскому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54"/>
    <w:p>
      <w:pPr>
        <w:spacing w:after="0"/>
        <w:ind w:left="0"/>
        <w:jc w:val="left"/>
      </w:pPr>
      <w:r>
        <w:rPr>
          <w:rFonts w:ascii="Times New Roman"/>
          <w:b/>
          <w:i w:val="false"/>
          <w:color w:val="000000"/>
        </w:rPr>
        <w:t xml:space="preserve"> Бланк первичных записей</w:t>
      </w:r>
    </w:p>
    <w:bookmarkEnd w:id="154"/>
    <w:bookmarkStart w:name="z167" w:id="155"/>
    <w:p>
      <w:pPr>
        <w:spacing w:after="0"/>
        <w:ind w:left="0"/>
        <w:jc w:val="both"/>
      </w:pPr>
      <w:r>
        <w:rPr>
          <w:rFonts w:ascii="Times New Roman"/>
          <w:b w:val="false"/>
          <w:i w:val="false"/>
          <w:color w:val="000000"/>
          <w:sz w:val="28"/>
        </w:rPr>
        <w:t>
      _________________</w:t>
      </w:r>
    </w:p>
    <w:bookmarkEnd w:id="155"/>
    <w:bookmarkStart w:name="z168" w:id="156"/>
    <w:p>
      <w:pPr>
        <w:spacing w:after="0"/>
        <w:ind w:left="0"/>
        <w:jc w:val="both"/>
      </w:pPr>
      <w:r>
        <w:rPr>
          <w:rFonts w:ascii="Times New Roman"/>
          <w:b w:val="false"/>
          <w:i w:val="false"/>
          <w:color w:val="000000"/>
          <w:sz w:val="28"/>
        </w:rPr>
        <w:t>
      (дата)</w:t>
      </w:r>
    </w:p>
    <w:bookmarkEnd w:id="156"/>
    <w:bookmarkStart w:name="z169" w:id="157"/>
    <w:p>
      <w:pPr>
        <w:spacing w:after="0"/>
        <w:ind w:left="0"/>
        <w:jc w:val="both"/>
      </w:pPr>
      <w:r>
        <w:rPr>
          <w:rFonts w:ascii="Times New Roman"/>
          <w:b w:val="false"/>
          <w:i w:val="false"/>
          <w:color w:val="000000"/>
          <w:sz w:val="28"/>
        </w:rPr>
        <w:t>
      по объекту _________________________________________________________</w:t>
      </w:r>
    </w:p>
    <w:bookmarkEnd w:id="157"/>
    <w:bookmarkStart w:name="z170" w:id="158"/>
    <w:p>
      <w:pPr>
        <w:spacing w:after="0"/>
        <w:ind w:left="0"/>
        <w:jc w:val="both"/>
      </w:pPr>
      <w:r>
        <w:rPr>
          <w:rFonts w:ascii="Times New Roman"/>
          <w:b w:val="false"/>
          <w:i w:val="false"/>
          <w:color w:val="000000"/>
          <w:sz w:val="28"/>
        </w:rPr>
        <w:t>
      (наименование, адрес)</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Нуринскому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5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9"/>
    <w:bookmarkStart w:name="z174" w:id="160"/>
    <w:p>
      <w:pPr>
        <w:spacing w:after="0"/>
        <w:ind w:left="0"/>
        <w:jc w:val="both"/>
      </w:pPr>
      <w:r>
        <w:rPr>
          <w:rFonts w:ascii="Times New Roman"/>
          <w:b w:val="false"/>
          <w:i w:val="false"/>
          <w:color w:val="000000"/>
          <w:sz w:val="28"/>
        </w:rPr>
        <w:t>
      Период с "____" по "____" ________________ месяца 20_____ года</w:t>
      </w:r>
    </w:p>
    <w:bookmarkEnd w:id="160"/>
    <w:bookmarkStart w:name="z175" w:id="161"/>
    <w:p>
      <w:pPr>
        <w:spacing w:after="0"/>
        <w:ind w:left="0"/>
        <w:jc w:val="both"/>
      </w:pPr>
      <w:r>
        <w:rPr>
          <w:rFonts w:ascii="Times New Roman"/>
          <w:b w:val="false"/>
          <w:i w:val="false"/>
          <w:color w:val="000000"/>
          <w:sz w:val="28"/>
        </w:rPr>
        <w:t>
      Тип благоустройства 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Подписи</w:t>
      </w:r>
    </w:p>
    <w:bookmarkEnd w:id="162"/>
    <w:bookmarkStart w:name="z177" w:id="163"/>
    <w:p>
      <w:pPr>
        <w:spacing w:after="0"/>
        <w:ind w:left="0"/>
        <w:jc w:val="both"/>
      </w:pPr>
      <w:r>
        <w:rPr>
          <w:rFonts w:ascii="Times New Roman"/>
          <w:b w:val="false"/>
          <w:i w:val="false"/>
          <w:color w:val="000000"/>
          <w:sz w:val="28"/>
        </w:rPr>
        <w:t>
      Ф.И.О.(при его наличии), должность</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Нуринскому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6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4"/>
    <w:bookmarkStart w:name="z181" w:id="165"/>
    <w:p>
      <w:pPr>
        <w:spacing w:after="0"/>
        <w:ind w:left="0"/>
        <w:jc w:val="both"/>
      </w:pPr>
      <w:r>
        <w:rPr>
          <w:rFonts w:ascii="Times New Roman"/>
          <w:b w:val="false"/>
          <w:i w:val="false"/>
          <w:color w:val="000000"/>
          <w:sz w:val="28"/>
        </w:rPr>
        <w:t>
      Тип благоустройства 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6"/>
    <w:p>
      <w:pPr>
        <w:spacing w:after="0"/>
        <w:ind w:left="0"/>
        <w:jc w:val="both"/>
      </w:pPr>
      <w:r>
        <w:rPr>
          <w:rFonts w:ascii="Times New Roman"/>
          <w:b w:val="false"/>
          <w:i w:val="false"/>
          <w:color w:val="000000"/>
          <w:sz w:val="28"/>
        </w:rPr>
        <w:t>
      Всего _____________</w:t>
      </w:r>
    </w:p>
    <w:bookmarkEnd w:id="166"/>
    <w:bookmarkStart w:name="z183" w:id="167"/>
    <w:p>
      <w:pPr>
        <w:spacing w:after="0"/>
        <w:ind w:left="0"/>
        <w:jc w:val="both"/>
      </w:pPr>
      <w:r>
        <w:rPr>
          <w:rFonts w:ascii="Times New Roman"/>
          <w:b w:val="false"/>
          <w:i w:val="false"/>
          <w:color w:val="000000"/>
          <w:sz w:val="28"/>
        </w:rPr>
        <w:t>
      Среднее за сутки ____________</w:t>
      </w:r>
    </w:p>
    <w:bookmarkEnd w:id="167"/>
    <w:bookmarkStart w:name="z184" w:id="168"/>
    <w:p>
      <w:pPr>
        <w:spacing w:after="0"/>
        <w:ind w:left="0"/>
        <w:jc w:val="both"/>
      </w:pPr>
      <w:r>
        <w:rPr>
          <w:rFonts w:ascii="Times New Roman"/>
          <w:b w:val="false"/>
          <w:i w:val="false"/>
          <w:color w:val="000000"/>
          <w:sz w:val="28"/>
        </w:rPr>
        <w:t>
      Подписи ______________</w:t>
      </w:r>
    </w:p>
    <w:bookmarkEnd w:id="168"/>
    <w:bookmarkStart w:name="z185" w:id="169"/>
    <w:p>
      <w:pPr>
        <w:spacing w:after="0"/>
        <w:ind w:left="0"/>
        <w:jc w:val="both"/>
      </w:pPr>
      <w:r>
        <w:rPr>
          <w:rFonts w:ascii="Times New Roman"/>
          <w:b w:val="false"/>
          <w:i w:val="false"/>
          <w:color w:val="000000"/>
          <w:sz w:val="28"/>
        </w:rPr>
        <w:t>
      Ф.И.О. (при его наличии), должность __________________</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