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c8ef" w14:textId="bb6c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22 декабря 2022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Нуринского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