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6d3cb" w14:textId="156d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сел, поселков и сельских округов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22 декабря 2022 года № 208.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Нура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367 570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48 700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825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318 045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373 370 тысяч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-5 800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5 800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5 800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Нуринского районного маслихата Карагандинской области от 11.12.2023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Шубарколь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29 159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5 492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23 667 тысяч тенге;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30 559 тысяч тенге;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-1 400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1 400 тысяч тенге, в том числе: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1 400 тысяч тенге.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Нуринского районного маслихата Карагандинской области от 27.04.2023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села Мұзбел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6"/>
    <w:bookmarkStart w:name="z2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33 167 тысяч тенге, в том числе:</w:t>
      </w:r>
    </w:p>
    <w:bookmarkEnd w:id="37"/>
    <w:bookmarkStart w:name="z2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4 185 тысяч тенге;</w:t>
      </w:r>
    </w:p>
    <w:bookmarkEnd w:id="38"/>
    <w:bookmarkStart w:name="z2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9"/>
    <w:bookmarkStart w:name="z3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0"/>
    <w:bookmarkStart w:name="z3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28 982 тысяч тенге;</w:t>
      </w:r>
    </w:p>
    <w:bookmarkEnd w:id="41"/>
    <w:bookmarkStart w:name="z3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33 787 тысяч тенге; </w:t>
      </w:r>
    </w:p>
    <w:bookmarkEnd w:id="42"/>
    <w:bookmarkStart w:name="z3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3"/>
    <w:bookmarkStart w:name="z3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4"/>
    <w:bookmarkStart w:name="z3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5"/>
    <w:bookmarkStart w:name="z3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6"/>
    <w:bookmarkStart w:name="z3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7"/>
    <w:bookmarkStart w:name="z3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8"/>
    <w:bookmarkStart w:name="z3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- 620 тысяч тенге;</w:t>
      </w:r>
    </w:p>
    <w:bookmarkEnd w:id="49"/>
    <w:bookmarkStart w:name="z4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620 тысяч тенге, в том числе:</w:t>
      </w:r>
    </w:p>
    <w:bookmarkEnd w:id="50"/>
    <w:bookmarkStart w:name="z4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1"/>
    <w:bookmarkStart w:name="z4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2"/>
    <w:bookmarkStart w:name="z4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620 тысяч тенге.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Нуринского районного маслихата Карагандинской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села Тассуат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4"/>
    <w:bookmarkStart w:name="z4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214 342 тысяч тенге, в том числе:</w:t>
      </w:r>
    </w:p>
    <w:bookmarkEnd w:id="55"/>
    <w:bookmarkStart w:name="z4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3 888 тысяч тенге;</w:t>
      </w:r>
    </w:p>
    <w:bookmarkEnd w:id="56"/>
    <w:bookmarkStart w:name="z4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7"/>
    <w:bookmarkStart w:name="z4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237 тысяч тенге;</w:t>
      </w:r>
    </w:p>
    <w:bookmarkEnd w:id="58"/>
    <w:bookmarkStart w:name="z5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210 217 тысяч тенге;</w:t>
      </w:r>
    </w:p>
    <w:bookmarkEnd w:id="59"/>
    <w:bookmarkStart w:name="z5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216 367 тысяч тенге; </w:t>
      </w:r>
    </w:p>
    <w:bookmarkEnd w:id="60"/>
    <w:bookmarkStart w:name="z5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1"/>
    <w:bookmarkStart w:name="z5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2"/>
    <w:bookmarkStart w:name="z5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3"/>
    <w:bookmarkStart w:name="z5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4"/>
    <w:bookmarkStart w:name="z5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5"/>
    <w:bookmarkStart w:name="z5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6"/>
    <w:bookmarkStart w:name="z5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- 2 025 тысяч тенге;</w:t>
      </w:r>
    </w:p>
    <w:bookmarkEnd w:id="67"/>
    <w:bookmarkStart w:name="z5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2 025 0 тысяч тенге, в том числе:</w:t>
      </w:r>
    </w:p>
    <w:bookmarkEnd w:id="68"/>
    <w:bookmarkStart w:name="z6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9"/>
    <w:bookmarkStart w:name="z6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0"/>
    <w:bookmarkStart w:name="z6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2 025 тысяч тенге.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Нуринского районного маслихата Карагандинской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села Егінді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–345 813 тысяч тенге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341 336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346 588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Нуринского районного маслихата Карагандинской области от 11.12.2023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села Шахтерское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37 903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6 256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31 647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38 602 тысяч тенге; 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- 699 тысяч тенге;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–699 тысяч тенге, в том числе: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699 тысяч тенге.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Нуринского районного маслихата Карагандинской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села Изенда на 2023 – 2025годы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28 677 тысяч тенге, в том числе: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2 850 тысяч тенге;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25 827 тысяч тенге;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28 678 тысяч тенге;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 тенге;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тенге, в том числе: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Нуринского районного маслихата Карагандинской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села Ахмет на 2023 – 2025годы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432 547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426 467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433 668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1 121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Нуринского районного маслихата Карагандинской области от 11.12.2023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села Жараспай на 2023 – 2025годы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0"/>
    <w:bookmarkStart w:name="z16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28 396 тысяч тенге в том числе:</w:t>
      </w:r>
    </w:p>
    <w:bookmarkEnd w:id="111"/>
    <w:bookmarkStart w:name="z16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2 514 тысяч тенге;</w:t>
      </w:r>
    </w:p>
    <w:bookmarkEnd w:id="112"/>
    <w:bookmarkStart w:name="z16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6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6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25 882 тысяч тенге;</w:t>
      </w:r>
    </w:p>
    <w:bookmarkEnd w:id="115"/>
    <w:bookmarkStart w:name="z16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29 546 тысяч тенге;</w:t>
      </w:r>
    </w:p>
    <w:bookmarkEnd w:id="116"/>
    <w:bookmarkStart w:name="z16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Start w:name="z16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8"/>
    <w:bookmarkStart w:name="z16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9"/>
    <w:bookmarkStart w:name="z17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0"/>
    <w:bookmarkStart w:name="z17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1"/>
    <w:bookmarkStart w:name="z17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-1 150 тысяч тенге;</w:t>
      </w:r>
    </w:p>
    <w:bookmarkEnd w:id="122"/>
    <w:bookmarkStart w:name="z17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1 150 тысяч тенге, в том числе:</w:t>
      </w:r>
    </w:p>
    <w:bookmarkEnd w:id="123"/>
    <w:bookmarkStart w:name="z17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4"/>
    <w:bookmarkStart w:name="z17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5"/>
    <w:bookmarkStart w:name="z17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1 150 тысяч тенге.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Нуринского районного маслихата Карагандинской области от 27.04.2023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села Жараспай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28 496 тысяч тенге в том числе: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2 514 тысяч тенге;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25 982 тысяч тенге;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29 646 тысяч тенге;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- 1 150 тысяч тенге;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1 150 тысяч тенге, в том числе: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1 150 тысяч тенге.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Нуринского районного маслихата Карагандинской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Кобетей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355 529 тысяч тенге в том числе: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5 755 тысяч тенге;</w:t>
      </w:r>
    </w:p>
    <w:bookmarkEnd w:id="147"/>
    <w:bookmarkStart w:name="z16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349 774 тысяч тенге;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355 529 тысяч тенге; 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Нуринского районного маслихата Карагандинской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села Карим Мынбаева на 2023 – 2025годы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63"/>
    <w:bookmarkStart w:name="z21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224 722 тысяч тенге, в том числе:</w:t>
      </w:r>
    </w:p>
    <w:bookmarkEnd w:id="164"/>
    <w:bookmarkStart w:name="z21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2 720 тысяч тенге;</w:t>
      </w:r>
    </w:p>
    <w:bookmarkEnd w:id="165"/>
    <w:bookmarkStart w:name="z21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6"/>
    <w:bookmarkStart w:name="z22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222 002 тысяч тенге;</w:t>
      </w:r>
    </w:p>
    <w:bookmarkStart w:name="z22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225 996 тысяч тенге; </w:t>
      </w:r>
    </w:p>
    <w:bookmarkEnd w:id="168"/>
    <w:bookmarkStart w:name="z22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69"/>
    <w:bookmarkStart w:name="z22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0"/>
    <w:bookmarkStart w:name="z22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1"/>
    <w:bookmarkStart w:name="z22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2"/>
    <w:bookmarkStart w:name="z22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3"/>
    <w:bookmarkStart w:name="z22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4"/>
    <w:bookmarkStart w:name="z22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-1 274 тысяч тенге;</w:t>
      </w:r>
    </w:p>
    <w:bookmarkEnd w:id="175"/>
    <w:bookmarkStart w:name="z23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1 274 тысяч тенге, в том числе:</w:t>
      </w:r>
    </w:p>
    <w:bookmarkEnd w:id="176"/>
    <w:bookmarkStart w:name="z23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7"/>
    <w:bookmarkStart w:name="z23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8"/>
    <w:bookmarkStart w:name="z23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1 274 тысяч тенге.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Нуринского районного маслихата Карагандинской области от 27.04.2023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Акмешит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80"/>
    <w:bookmarkStart w:name="z17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34 575 тысяч тенге, в том числе:</w:t>
      </w:r>
    </w:p>
    <w:bookmarkEnd w:id="181"/>
    <w:bookmarkStart w:name="z18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1 777 тысяч тенге;</w:t>
      </w:r>
    </w:p>
    <w:bookmarkEnd w:id="182"/>
    <w:bookmarkStart w:name="z18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3"/>
    <w:bookmarkStart w:name="z18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4"/>
    <w:bookmarkStart w:name="z18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32 798 тысяч тенге;</w:t>
      </w:r>
    </w:p>
    <w:bookmarkEnd w:id="185"/>
    <w:bookmarkStart w:name="z18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34 935 тысяч тенге; </w:t>
      </w:r>
    </w:p>
    <w:bookmarkEnd w:id="186"/>
    <w:bookmarkStart w:name="z18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87"/>
    <w:bookmarkStart w:name="z18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88"/>
    <w:bookmarkStart w:name="z18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9"/>
    <w:bookmarkStart w:name="z18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0"/>
    <w:bookmarkStart w:name="z18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1"/>
    <w:bookmarkStart w:name="z19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2"/>
    <w:bookmarkStart w:name="z19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- 360 тысяч тенге;</w:t>
      </w:r>
    </w:p>
    <w:bookmarkEnd w:id="193"/>
    <w:bookmarkStart w:name="z19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360 тысяч тенге, в том числе:</w:t>
      </w:r>
    </w:p>
    <w:bookmarkEnd w:id="194"/>
    <w:bookmarkStart w:name="z19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5"/>
    <w:bookmarkStart w:name="z19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6"/>
    <w:bookmarkStart w:name="z19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360 тысяч тенге.</w:t>
      </w:r>
    </w:p>
    <w:bookmarkEnd w:id="1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Нуринского районного маслихата Карагандинской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сельского округа Байтуган на 2023 – 2025годы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98"/>
    <w:bookmarkStart w:name="z6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302 488 тысяч тенге, в том числе: </w:t>
      </w:r>
    </w:p>
    <w:bookmarkEnd w:id="199"/>
    <w:bookmarkStart w:name="z6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3 061 тысяч тенге;</w:t>
      </w:r>
    </w:p>
    <w:bookmarkEnd w:id="200"/>
    <w:bookmarkStart w:name="z6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01"/>
    <w:bookmarkStart w:name="z6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02"/>
    <w:bookmarkStart w:name="z6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299 427 тысяч тенге; </w:t>
      </w:r>
    </w:p>
    <w:bookmarkEnd w:id="203"/>
    <w:bookmarkStart w:name="z7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303 769 тысяч тенге;</w:t>
      </w:r>
    </w:p>
    <w:bookmarkEnd w:id="204"/>
    <w:bookmarkStart w:name="z7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05"/>
    <w:bookmarkStart w:name="z7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06"/>
    <w:bookmarkStart w:name="z7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07"/>
    <w:bookmarkStart w:name="z7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208"/>
    <w:bookmarkStart w:name="z7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209"/>
    <w:bookmarkStart w:name="z7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210"/>
    <w:bookmarkStart w:name="z7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-1 281 тысяч тенге;</w:t>
      </w:r>
    </w:p>
    <w:bookmarkEnd w:id="211"/>
    <w:bookmarkStart w:name="z7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1 281 тысяч тенге, в том числе:</w:t>
      </w:r>
    </w:p>
    <w:bookmarkEnd w:id="212"/>
    <w:bookmarkStart w:name="z7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3"/>
    <w:bookmarkStart w:name="z8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4"/>
    <w:bookmarkStart w:name="z8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1 281 тысяч тенге.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Нуринского районного маслихата Карагандинской области от 11.12.2023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Карим Мынбаева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6"/>
    <w:bookmarkStart w:name="z21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227 867 тысяч тенге, в том числе:</w:t>
      </w:r>
    </w:p>
    <w:bookmarkEnd w:id="217"/>
    <w:bookmarkStart w:name="z21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2 720 тысяч тенге;</w:t>
      </w:r>
    </w:p>
    <w:bookmarkEnd w:id="218"/>
    <w:bookmarkStart w:name="z21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19"/>
    <w:bookmarkStart w:name="z22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0"/>
    <w:bookmarkStart w:name="z22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225 147 тысяч тенге;</w:t>
      </w:r>
    </w:p>
    <w:bookmarkEnd w:id="221"/>
    <w:bookmarkStart w:name="z22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229 141 тысяч тенге; </w:t>
      </w:r>
    </w:p>
    <w:bookmarkEnd w:id="222"/>
    <w:bookmarkStart w:name="z22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23"/>
    <w:bookmarkStart w:name="z22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4"/>
    <w:bookmarkStart w:name="z22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5"/>
    <w:bookmarkStart w:name="z22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6"/>
    <w:bookmarkStart w:name="z22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7"/>
    <w:bookmarkStart w:name="z22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8"/>
    <w:bookmarkStart w:name="z22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- 1 274 тысяч тенге;</w:t>
      </w:r>
    </w:p>
    <w:bookmarkEnd w:id="229"/>
    <w:bookmarkStart w:name="z23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1 274 тысяч тенге, в том числе:</w:t>
      </w:r>
    </w:p>
    <w:bookmarkEnd w:id="230"/>
    <w:bookmarkStart w:name="z23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1"/>
    <w:bookmarkStart w:name="z23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2"/>
    <w:bookmarkStart w:name="z23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1 274 тысяч тенге.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Нуринского районного маслихата Карагандинской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села Кертенди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34"/>
    <w:bookmarkStart w:name="z23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120 397 тысяч тенге, в том числе: </w:t>
      </w:r>
    </w:p>
    <w:bookmarkEnd w:id="235"/>
    <w:bookmarkStart w:name="z23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3 937 тысяч тенге;</w:t>
      </w:r>
    </w:p>
    <w:bookmarkEnd w:id="236"/>
    <w:bookmarkStart w:name="z23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7"/>
    <w:bookmarkStart w:name="z23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8"/>
    <w:bookmarkStart w:name="z24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116 460 тысяч тенге; </w:t>
      </w:r>
    </w:p>
    <w:bookmarkEnd w:id="239"/>
    <w:bookmarkStart w:name="z24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122 478 тысяч тенге; </w:t>
      </w:r>
    </w:p>
    <w:bookmarkEnd w:id="240"/>
    <w:bookmarkStart w:name="z24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41"/>
    <w:bookmarkStart w:name="z24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2"/>
    <w:bookmarkStart w:name="z24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3"/>
    <w:bookmarkStart w:name="z24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4"/>
    <w:bookmarkStart w:name="z24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5"/>
    <w:bookmarkStart w:name="z24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6"/>
    <w:bookmarkStart w:name="z24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- 2 081 тысяч тенге;</w:t>
      </w:r>
    </w:p>
    <w:bookmarkEnd w:id="247"/>
    <w:bookmarkStart w:name="z24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2 081 тысяч тенге, в том числе:</w:t>
      </w:r>
    </w:p>
    <w:bookmarkEnd w:id="248"/>
    <w:bookmarkStart w:name="z25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9"/>
    <w:bookmarkStart w:name="z25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0"/>
    <w:bookmarkStart w:name="z25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2 081 тысяч тенге.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Нуринского районного маслихата Карагандинской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села Куланутпес на 2023 – 2025годы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52"/>
    <w:bookmarkStart w:name="z31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25 884 тысяч тенге, в том числе:</w:t>
      </w:r>
    </w:p>
    <w:bookmarkEnd w:id="253"/>
    <w:bookmarkStart w:name="z31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1 280 тысяч тенге;</w:t>
      </w:r>
    </w:p>
    <w:bookmarkEnd w:id="254"/>
    <w:bookmarkStart w:name="z31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5"/>
    <w:bookmarkStart w:name="z31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6"/>
    <w:bookmarkStart w:name="z31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24 604 тысяч тенге;</w:t>
      </w:r>
    </w:p>
    <w:bookmarkEnd w:id="257"/>
    <w:bookmarkStart w:name="z31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27 864 тысяч тенге; </w:t>
      </w:r>
    </w:p>
    <w:bookmarkEnd w:id="258"/>
    <w:bookmarkStart w:name="z31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9"/>
    <w:bookmarkStart w:name="z31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0"/>
    <w:bookmarkStart w:name="z32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1"/>
    <w:bookmarkStart w:name="z32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2"/>
    <w:bookmarkStart w:name="z32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3"/>
    <w:bookmarkStart w:name="z32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4"/>
    <w:bookmarkStart w:name="z32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-1 980 тысяч тенге;</w:t>
      </w:r>
    </w:p>
    <w:bookmarkEnd w:id="265"/>
    <w:bookmarkStart w:name="z32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1 980 тысяч тенге, в том числе:</w:t>
      </w:r>
    </w:p>
    <w:bookmarkEnd w:id="266"/>
    <w:bookmarkStart w:name="z32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7"/>
    <w:bookmarkStart w:name="z32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8"/>
    <w:bookmarkStart w:name="z32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1 980 тысяч тенге.</w:t>
      </w:r>
    </w:p>
    <w:bookmarkEnd w:id="2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Нуринского районного маслихата Карагандинской области от 27.04.2023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села Кайнар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70"/>
    <w:bookmarkStart w:name="z25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53 420 тысяч тенге, в том числе:</w:t>
      </w:r>
    </w:p>
    <w:bookmarkEnd w:id="271"/>
    <w:bookmarkStart w:name="z25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5 409 тысяч тенге;</w:t>
      </w:r>
    </w:p>
    <w:bookmarkEnd w:id="272"/>
    <w:bookmarkStart w:name="z25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73"/>
    <w:bookmarkStart w:name="z25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4"/>
    <w:bookmarkStart w:name="z25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48 011 тысяч тенге;</w:t>
      </w:r>
    </w:p>
    <w:bookmarkEnd w:id="275"/>
    <w:bookmarkStart w:name="z26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54 324 тысяч тенге; </w:t>
      </w:r>
    </w:p>
    <w:bookmarkEnd w:id="276"/>
    <w:bookmarkStart w:name="z26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7"/>
    <w:bookmarkStart w:name="z26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8"/>
    <w:bookmarkStart w:name="z26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9"/>
    <w:bookmarkStart w:name="z26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80"/>
    <w:bookmarkStart w:name="z26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1"/>
    <w:bookmarkStart w:name="z26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2"/>
    <w:bookmarkStart w:name="z26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- 904 тысяч тенге;</w:t>
      </w:r>
    </w:p>
    <w:bookmarkEnd w:id="283"/>
    <w:bookmarkStart w:name="z26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904 тысяч тенге, в том числе:</w:t>
      </w:r>
    </w:p>
    <w:bookmarkEnd w:id="284"/>
    <w:bookmarkStart w:name="z26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5"/>
    <w:bookmarkStart w:name="z27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6"/>
    <w:bookmarkStart w:name="z27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904 тысяч тенге.</w:t>
      </w:r>
    </w:p>
    <w:bookmarkEnd w:id="2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Нуринского районного маслихата Карагандинской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села Карой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88"/>
    <w:bookmarkStart w:name="z27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31 773 тысяч тенге, в том числе:</w:t>
      </w:r>
    </w:p>
    <w:bookmarkEnd w:id="289"/>
    <w:bookmarkStart w:name="z27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1 502 тысяч тенге;</w:t>
      </w:r>
    </w:p>
    <w:bookmarkEnd w:id="290"/>
    <w:bookmarkStart w:name="z27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91"/>
    <w:bookmarkStart w:name="z27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 тысяч тенге;</w:t>
      </w:r>
    </w:p>
    <w:bookmarkEnd w:id="292"/>
    <w:bookmarkStart w:name="z27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30 195 тысяч тенге;</w:t>
      </w:r>
    </w:p>
    <w:bookmarkEnd w:id="293"/>
    <w:bookmarkStart w:name="z27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32 114 тысяч тенге;</w:t>
      </w:r>
    </w:p>
    <w:bookmarkEnd w:id="294"/>
    <w:bookmarkStart w:name="z28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5"/>
    <w:bookmarkStart w:name="z28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6"/>
    <w:bookmarkStart w:name="z28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7"/>
    <w:bookmarkStart w:name="z28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98"/>
    <w:bookmarkStart w:name="z28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9"/>
    <w:bookmarkStart w:name="z28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0"/>
    <w:bookmarkStart w:name="z28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- 341 тысяч тенге;</w:t>
      </w:r>
    </w:p>
    <w:bookmarkEnd w:id="301"/>
    <w:bookmarkStart w:name="z28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341 тысяч тенге, в том числе:</w:t>
      </w:r>
    </w:p>
    <w:bookmarkEnd w:id="302"/>
    <w:bookmarkStart w:name="z28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3"/>
    <w:bookmarkStart w:name="z28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4"/>
    <w:bookmarkStart w:name="z29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341 тысяч тенге.</w:t>
      </w:r>
    </w:p>
    <w:bookmarkEnd w:id="3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Нуринского районного маслихата Карагандинской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Утвердить бюджет села Соналы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06"/>
    <w:bookmarkStart w:name="z34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25 991 тысяч тенге, в том числе:</w:t>
      </w:r>
    </w:p>
    <w:bookmarkEnd w:id="307"/>
    <w:bookmarkStart w:name="z34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2 156 тысяч тенге;</w:t>
      </w:r>
    </w:p>
    <w:bookmarkEnd w:id="308"/>
    <w:bookmarkStart w:name="z35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09"/>
    <w:bookmarkStart w:name="z35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10"/>
    <w:bookmarkStart w:name="z35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23 835 тысяч тенге;</w:t>
      </w:r>
    </w:p>
    <w:bookmarkEnd w:id="311"/>
    <w:bookmarkStart w:name="z35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25 991 тысяч тенге; </w:t>
      </w:r>
    </w:p>
    <w:bookmarkEnd w:id="312"/>
    <w:bookmarkStart w:name="z35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3"/>
    <w:bookmarkStart w:name="z35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4"/>
    <w:bookmarkStart w:name="z35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5"/>
    <w:bookmarkStart w:name="z35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6"/>
    <w:bookmarkStart w:name="z35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7"/>
    <w:bookmarkStart w:name="z35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8"/>
    <w:bookmarkStart w:name="z36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19"/>
    <w:bookmarkStart w:name="z36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20"/>
    <w:bookmarkStart w:name="z362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1"/>
    <w:bookmarkStart w:name="z363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2"/>
    <w:bookmarkStart w:name="z364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23"/>
    <w:bookmarkStart w:name="z36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села Баршино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24"/>
    <w:bookmarkStart w:name="z36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39 160 тысяч тенге, в том числе:</w:t>
      </w:r>
    </w:p>
    <w:bookmarkEnd w:id="325"/>
    <w:bookmarkStart w:name="z36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5 907 тысяч тенге;</w:t>
      </w:r>
    </w:p>
    <w:bookmarkEnd w:id="326"/>
    <w:bookmarkStart w:name="z36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27"/>
    <w:bookmarkStart w:name="z36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28"/>
    <w:bookmarkStart w:name="z37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33 253 тысяч тенге;</w:t>
      </w:r>
    </w:p>
    <w:bookmarkEnd w:id="329"/>
    <w:bookmarkStart w:name="z37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39 160 тысяч тенге; </w:t>
      </w:r>
    </w:p>
    <w:bookmarkEnd w:id="330"/>
    <w:bookmarkStart w:name="z37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31"/>
    <w:bookmarkStart w:name="z37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2"/>
    <w:bookmarkStart w:name="z37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3"/>
    <w:bookmarkStart w:name="z37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34"/>
    <w:bookmarkStart w:name="z37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5"/>
    <w:bookmarkStart w:name="z37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6"/>
    <w:bookmarkStart w:name="z37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37"/>
    <w:bookmarkStart w:name="z37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38"/>
    <w:bookmarkStart w:name="z38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9"/>
    <w:bookmarkStart w:name="z38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40"/>
    <w:bookmarkStart w:name="z38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41"/>
    <w:bookmarkStart w:name="z38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села Жанбобек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42"/>
    <w:bookmarkStart w:name="z29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31 761 тысяч тенге, в том числе:</w:t>
      </w:r>
    </w:p>
    <w:bookmarkEnd w:id="343"/>
    <w:bookmarkStart w:name="z29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3 870 тысяч тенге;</w:t>
      </w:r>
    </w:p>
    <w:bookmarkEnd w:id="344"/>
    <w:bookmarkStart w:name="z29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45"/>
    <w:bookmarkStart w:name="z29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46"/>
    <w:bookmarkStart w:name="z29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27 891 тысяч тенге; </w:t>
      </w:r>
    </w:p>
    <w:bookmarkEnd w:id="347"/>
    <w:bookmarkStart w:name="z29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31 761 тысяч тенге; </w:t>
      </w:r>
    </w:p>
    <w:bookmarkEnd w:id="348"/>
    <w:bookmarkStart w:name="z29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49"/>
    <w:bookmarkStart w:name="z30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50"/>
    <w:bookmarkStart w:name="z30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51"/>
    <w:bookmarkStart w:name="z30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52"/>
    <w:bookmarkStart w:name="z30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3"/>
    <w:bookmarkStart w:name="z30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4"/>
    <w:bookmarkStart w:name="z30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55"/>
    <w:bookmarkStart w:name="z30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56"/>
    <w:bookmarkStart w:name="z30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7"/>
    <w:bookmarkStart w:name="z30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8"/>
    <w:bookmarkStart w:name="z30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решения Нуринского районного маслихата Карагандинской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села Куланутпес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60"/>
    <w:bookmarkStart w:name="z40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25 884 тысяч тенге, в том числе:</w:t>
      </w:r>
    </w:p>
    <w:bookmarkEnd w:id="361"/>
    <w:bookmarkStart w:name="z40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1 280 тысяч тенге;</w:t>
      </w:r>
    </w:p>
    <w:bookmarkEnd w:id="362"/>
    <w:bookmarkStart w:name="z40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63"/>
    <w:bookmarkStart w:name="z40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64"/>
    <w:bookmarkStart w:name="z40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24 604 тысяч тенге;</w:t>
      </w:r>
    </w:p>
    <w:bookmarkEnd w:id="365"/>
    <w:bookmarkStart w:name="z40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25 884 тысяч тенге; </w:t>
      </w:r>
    </w:p>
    <w:bookmarkEnd w:id="366"/>
    <w:bookmarkStart w:name="z40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67"/>
    <w:bookmarkStart w:name="z40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68"/>
    <w:bookmarkStart w:name="z41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69"/>
    <w:bookmarkStart w:name="z41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70"/>
    <w:bookmarkStart w:name="z41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71"/>
    <w:bookmarkStart w:name="z41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72"/>
    <w:bookmarkStart w:name="z41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73"/>
    <w:bookmarkStart w:name="z41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74"/>
    <w:bookmarkStart w:name="z416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5"/>
    <w:bookmarkStart w:name="z417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6"/>
    <w:bookmarkStart w:name="z418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77"/>
    <w:bookmarkStart w:name="z419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Утвердить бюджет села Ткенекты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78"/>
    <w:bookmarkStart w:name="z31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23 820 тысяч тенге, в том числе:</w:t>
      </w:r>
    </w:p>
    <w:bookmarkEnd w:id="379"/>
    <w:bookmarkStart w:name="z31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23 820 тысяч тенге;</w:t>
      </w:r>
    </w:p>
    <w:bookmarkEnd w:id="380"/>
    <w:bookmarkStart w:name="z31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81"/>
    <w:bookmarkStart w:name="z31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82"/>
    <w:bookmarkStart w:name="z31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тысяч тенге;</w:t>
      </w:r>
    </w:p>
    <w:bookmarkEnd w:id="383"/>
    <w:bookmarkStart w:name="z31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33 530 тысяч тенге; </w:t>
      </w:r>
    </w:p>
    <w:bookmarkEnd w:id="384"/>
    <w:bookmarkStart w:name="z31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85"/>
    <w:bookmarkStart w:name="z31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86"/>
    <w:bookmarkStart w:name="z32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87"/>
    <w:bookmarkStart w:name="z32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88"/>
    <w:bookmarkStart w:name="z32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89"/>
    <w:bookmarkStart w:name="z323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90"/>
    <w:bookmarkStart w:name="z324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- 9 710 тысяч тенге;</w:t>
      </w:r>
    </w:p>
    <w:bookmarkEnd w:id="391"/>
    <w:bookmarkStart w:name="z325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9 710 тысяч тенге, в том числе:</w:t>
      </w:r>
    </w:p>
    <w:bookmarkEnd w:id="392"/>
    <w:bookmarkStart w:name="z326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93"/>
    <w:bookmarkStart w:name="z327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4"/>
    <w:bookmarkStart w:name="z328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9 710 тысяч тенге.</w:t>
      </w:r>
    </w:p>
    <w:bookmarkEnd w:id="3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– в редакции решения Нуринского районного маслихата Карагандинской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7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села Талдысай на 2023 –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96"/>
    <w:bookmarkStart w:name="z33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26 652 тысяч тенге, в том числе:</w:t>
      </w:r>
    </w:p>
    <w:bookmarkEnd w:id="397"/>
    <w:bookmarkStart w:name="z33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4 302 тысяч тенге;</w:t>
      </w:r>
    </w:p>
    <w:bookmarkEnd w:id="398"/>
    <w:bookmarkStart w:name="z33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99"/>
    <w:bookmarkStart w:name="z33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00"/>
    <w:bookmarkStart w:name="z33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22 350 тысяч тенге;</w:t>
      </w:r>
    </w:p>
    <w:bookmarkEnd w:id="401"/>
    <w:bookmarkStart w:name="z33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–31 697 тысяч тенге; </w:t>
      </w:r>
    </w:p>
    <w:bookmarkEnd w:id="402"/>
    <w:bookmarkStart w:name="z33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03"/>
    <w:bookmarkStart w:name="z33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04"/>
    <w:bookmarkStart w:name="z33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05"/>
    <w:bookmarkStart w:name="z34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06"/>
    <w:bookmarkStart w:name="z34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07"/>
    <w:bookmarkStart w:name="z34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08"/>
    <w:bookmarkStart w:name="z34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- 5 045 тысяч тенге;</w:t>
      </w:r>
    </w:p>
    <w:bookmarkEnd w:id="409"/>
    <w:bookmarkStart w:name="z34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5 045 тысяч тенге, в том числе:</w:t>
      </w:r>
    </w:p>
    <w:bookmarkEnd w:id="410"/>
    <w:bookmarkStart w:name="z34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11"/>
    <w:bookmarkStart w:name="z34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12"/>
    <w:bookmarkStart w:name="z34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5 045 тысяч тенге.</w:t>
      </w:r>
    </w:p>
    <w:bookmarkEnd w:id="4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Нуринского районного маслихата Карагандинской области от 28.11.2023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5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Настоящее решение вводится в действие с 1 января 2023 года.</w:t>
      </w:r>
    </w:p>
    <w:bookmarkEnd w:id="4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458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2023 год</w:t>
      </w:r>
    </w:p>
    <w:bookmarkEnd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Нуринского районного маслихата Карагандинской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460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2024 год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462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2025 год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31 552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464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Шубарколь на 2023 год</w:t>
      </w:r>
    </w:p>
    <w:bookmarkEnd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Нуринского районного маслихата Карагандинской области от 27.04.2023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466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Шубарколь на 2024 год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468" w:id="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Шубарколь на 2025 год</w:t>
      </w:r>
    </w:p>
    <w:bookmarkEnd w:id="4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470" w:id="4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Мұзбел на 2023 год</w:t>
      </w:r>
    </w:p>
    <w:bookmarkEnd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Нуринского районного маслихата Карагандинской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472" w:id="4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Мұзбел на 2024 год</w:t>
      </w:r>
    </w:p>
    <w:bookmarkEnd w:id="4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474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Мұзбел на 2025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476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2023 год</w:t>
      </w:r>
    </w:p>
    <w:bookmarkEnd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Нуринского районного маслихата Карагандинской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478" w:id="4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2024 год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480" w:id="4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Тассуат на 2025 год</w:t>
      </w:r>
    </w:p>
    <w:bookmarkEnd w:id="4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482" w:id="4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Егінді на 2023 год</w:t>
      </w:r>
    </w:p>
    <w:bookmarkEnd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Нуринского районного маслихата Карагандинской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484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Егінді на 2024 год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486" w:id="4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Егінді на 2025 год</w:t>
      </w:r>
    </w:p>
    <w:bookmarkEnd w:id="4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488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Шахтер на 2023 год</w:t>
      </w:r>
    </w:p>
    <w:bookmarkEnd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Нуринского районного маслихата Карагандинской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490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Шахтерское на 2024 год</w:t>
      </w:r>
    </w:p>
    <w:bookmarkEnd w:id="4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492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Шахтерское на 2025 год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494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Изенда на 2023 год</w:t>
      </w:r>
    </w:p>
    <w:bookmarkEnd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Нуринского районного маслихата Карагандинской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496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Изенда на 2024 год</w:t>
      </w:r>
    </w:p>
    <w:bookmarkEnd w:id="4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498" w:id="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Изенда на 2025 год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500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на 2023 год</w:t>
      </w:r>
    </w:p>
    <w:bookmarkEnd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Нуринского районного маслихата Карагандинской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502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на 2024 год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504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на 2025 год</w:t>
      </w:r>
    </w:p>
    <w:bookmarkEnd w:id="4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506" w:id="4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Куланотпес на 2023 год</w:t>
      </w:r>
    </w:p>
    <w:bookmarkEnd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25– в редакции решения Нуринского районного маслихата Карагандинской области от 27.04.2023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508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Куланотпес на 2024 год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510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Куланотпес на 2025 год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512" w:id="4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Жараспай на 2023 год</w:t>
      </w:r>
    </w:p>
    <w:bookmarkEnd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Нуринского районного маслихата Карагандинской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514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Жараспай на 2024 год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516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Жараспай на 2025 год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518" w:id="4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Кобетей на 2023 год</w:t>
      </w:r>
    </w:p>
    <w:bookmarkEnd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Нуринского районного маслихата Карагандинской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520" w:id="4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Кобетей на 2024 год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522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Кобетей на 2025 год</w:t>
      </w:r>
    </w:p>
    <w:bookmarkEnd w:id="4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524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Балыктыколь на 2023 год</w:t>
      </w:r>
    </w:p>
    <w:bookmarkEnd w:id="4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526" w:id="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Балыктыколь на 2024 год</w:t>
      </w:r>
    </w:p>
    <w:bookmarkEnd w:id="4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528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Балыктыколь на 2025 год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530" w:id="4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Акмешит на 2023 год</w:t>
      </w:r>
    </w:p>
    <w:bookmarkEnd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Нуринского районного маслихата Карагандинской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532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Акмешит на 2024 год</w:t>
      </w:r>
    </w:p>
    <w:bookmarkEnd w:id="4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 </w:t>
            </w:r>
          </w:p>
        </w:tc>
      </w:tr>
    </w:tbl>
    <w:bookmarkStart w:name="z534" w:id="4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Акмешит на 2025 год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536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Байтуган на 2023 год</w:t>
      </w:r>
    </w:p>
    <w:bookmarkEnd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Нуринского районного маслихата Карагандинской области от 11.12.2023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538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Байтуган на 2024 год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540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Байтуган на 2025 год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542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Карима Мынбаева на 2023 год</w:t>
      </w:r>
    </w:p>
    <w:bookmarkEnd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Нуринского районного маслихата Карагандинской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2 681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 </w:t>
            </w:r>
          </w:p>
        </w:tc>
      </w:tr>
    </w:tbl>
    <w:bookmarkStart w:name="z544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Карима Мынбаева на 2024 год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546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Карима Мынбаева на 2025 год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548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Кертенди на 2023 год</w:t>
      </w:r>
    </w:p>
    <w:bookmarkEnd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Нуринского районного маслихата Карагандинской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550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Кертенди на 2024 год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552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Кертенди на 2025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554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Заречное на 2023 год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 </w:t>
            </w:r>
          </w:p>
        </w:tc>
      </w:tr>
    </w:tbl>
    <w:bookmarkStart w:name="z556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Заречное на 2024 год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 </w:t>
            </w:r>
          </w:p>
        </w:tc>
      </w:tr>
    </w:tbl>
    <w:bookmarkStart w:name="z558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Заречное на 2025 год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560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Кайнар на 2023 год</w:t>
      </w:r>
    </w:p>
    <w:bookmarkEnd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– в редакции решения Нуринского районного маслихата Карагандинской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562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Кайнар на 2024 год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564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Кайнар на 2025 год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566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Карой на 2023 год</w:t>
      </w:r>
    </w:p>
    <w:bookmarkEnd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– в редакции решения Нуринского районного маслихата Карагандинской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568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Карой на 2024 год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570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Карой на 2025 год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572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Соналы на 2023 год</w:t>
      </w:r>
    </w:p>
    <w:bookmarkEnd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58 – в редакции решения Нуринского районного маслихата Карагандинской области от 27.04.2023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574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Соналы на 2024 год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576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Соналы на 2025 год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578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Баршино на 2023 год</w:t>
      </w:r>
    </w:p>
    <w:bookmarkEnd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61 – в редакции решения Нуринского районного маслихата Карагандинской области от 27.04.2023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580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Баршино на 2024 год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582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Баршино на 2025 год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584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Жанбобек на 2023 год</w:t>
      </w:r>
    </w:p>
    <w:bookmarkEnd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64 – в редакции решения Нуринского районного маслихата Карагандинской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586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Жанбобек на 2024 год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588" w:id="4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Жанбобек на 2025 год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590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Куланутпес на 2023 год</w:t>
      </w:r>
    </w:p>
    <w:bookmarkEnd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67 – в редакции решения Нуринского районного маслихата Карагандинской области от 27.04.2023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592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Куланутпес на 2024 год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594" w:id="4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Куланутпес на 2025 год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596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Ткенекты на 2023 год</w:t>
      </w:r>
    </w:p>
    <w:bookmarkEnd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70 – в редакции решения Нуринского районного маслихата Карагандинской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598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Ткенекты на 2024 год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600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Ткенекты на 2025 год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602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Талдысай на 2023 год</w:t>
      </w:r>
    </w:p>
    <w:bookmarkEnd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73 – в редакции решения Нуринского районного маслихата Карагандинской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604" w:id="4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Талдысай на 2024 год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 208</w:t>
            </w:r>
          </w:p>
        </w:tc>
      </w:tr>
    </w:tbl>
    <w:bookmarkStart w:name="z606" w:id="4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Талдысай на 2025 год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