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dadf" w14:textId="442da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23 декабря 2021 года № 99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29 ноября 2022 года № 197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от 23 декабря 2021 года № 99 "О районном бюджете на 2022-2024 годы" (зарегистрировано в Реестре государственной регистрации нормативных правовых актов под № 162081)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7 779 081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1 458 507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–79 863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42 405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6 198 306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8 223 452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89 657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136 799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47 142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- 534 028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534 028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136 799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57 454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454 683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района в сумме 0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99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7 779 081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6 198 306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сел, поселков, сельских округов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6 164 378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деятельности депутатов маслихатов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жильем отдельных категорий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 на развитие, выделенных в истекшем году, разрешенных доиспользовать по решению Правительства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454 683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№99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2022 год, направляемых на реализацию инвестиционных проектов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№99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бюджетные кредиты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819 338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682 539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портативныйтифлокомпьютер с синтезом речи, с встроенным вводом/выводом информации шрифтом Брайля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инвалидов обязательными гигиеническими средствами, обеспечение катетерами одноразового использования детей инвалидов с диагнозом Spinabifida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гарантированный социальный пакет детям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оказание мер государственной поддержки лицам, добровольно переселяющимся гражданам в регионы, определенные Правительством РК и работодателям, оказывающим содействие в переселении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предоставление государственных грантов на реализацию новых бизнес-идей, из них: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-серебряный возраст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-первое рабочее место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краткосрочное профессиональное обучение по заявкам работодателей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ремонт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-средний ремонт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жилищно-коммунальное хозяйство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