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4caa" w14:textId="1fa4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Талдысай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180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Талдысай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Талдысай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180</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Талдысай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Талдысай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Талдысай Нуринского района Карагандинской области (далее – село Талдысай).</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Талдысай,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Талдысай подразделяется на участок: село Талдысай.</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Талдысай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Талдысай.</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Талдысай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Талдысай.</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Талдысай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Талдысай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Талдысай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Талдысай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Талдысай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Талдысай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180</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Талдысай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