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a214" w14:textId="e54a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Кобетейского сельского округа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Кобетейского сельского округа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Кобетейского сельского округа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174</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Кобетейского сельского округа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Кобетейского сельского округа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Кобетейского сельского округа Нуринского района Карагандинской области (далее - Кобетейского сельского округа).</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Кобетейского сельского округа,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села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Кобетейского сельского округа подразделяется на участки: сел Кобетей, Ондрус и Шахаман.</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 Кобетейского сельского округа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Кобетейского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Кобетейского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Кобетейского сельского округа.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на территории Кобетейского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 проживающих в Кобетейского сельского округа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Кобетейского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Кобетейского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 Кобетейского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Кобетейского сельского округа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174</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Кобетейского сельского округа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Кобетей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Ондрус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Шахаман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