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6863" w14:textId="5026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Карима Мынбаева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Карима Мынбаева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Карима Мынбаева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Карима Мынбаева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Карима Мынбаева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Карима Мынбаева Нуринского района Карагандинской области (далее – село Карима Мынбаева).</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Карима Мынбаева,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Карима Мынбаева подразделяется на участок: село Карима Мынбаева.</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Карима Мынбаева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Карима Мынбаева.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Карима Мынбаева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Карима Мынбаева.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Карима Мынбаева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Карима Мынбаева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Карима Мынбаева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Карима Мынбаева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Карима Мынбаева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Карима Мынбаева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171</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Карима Мынбаева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Карима Мынбаева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