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9794" w14:textId="4e89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Кайнар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Кайнар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Кайнар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170</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Кайнар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Кайнар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Кайнар Нуринского района Карагандинской области (далее - село Кайнар).</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соответствуюсела Кайнар,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Кайнар подразделяется на участок: село Кайнар.</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Кайнар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Кайнар.</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Кайнар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Кайнар.</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Кайнар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селе Кайнар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Кайнар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Кайнар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Кайнар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Кайнар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170</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Кайнар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