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1468" w14:textId="9e01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Изенда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Изенда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Изенда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Изенда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Изенда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Изенда Нуринского района Карагандинской области (далее - село Изенда).</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Изенда,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Изенда подразделяется на участок: село Изенда.</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Изенда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Изенда.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Изенда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Изенда.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Изенда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Изенда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Изенда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Изенда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Изенда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Изенда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169</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Изенда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Изенда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