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9a87" w14:textId="f369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Заречное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Заречное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Заречное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168</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Заречное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Заречное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Заречное Нуринского района Карагандинской области (далее - село Заречное).</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Заречное,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Заречное подразделяется на участок: село Заречное.</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Заречное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Заречное.</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Заречное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улицы организуется акимом села Заречное.</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Заречное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Заречное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Заречное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Заречное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Заречное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Заречное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168</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Заречное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