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5fb3" w14:textId="6e85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Жанбобек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Жанбобек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Жанбобек Нуринского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166</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Жанбобек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Жанбобек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Жанбобек Нуринского района Карагандинской области (далее - село Жанбобек).</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Жанбобек,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Жанбобек подразделяется на участок: село Жанбобек.</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Жанбобек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Жанбобек.</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Жанбобек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Жанбобек.</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Жанбобек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Жанбобек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Жанбобек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Жанбобек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Жанбобек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Жанбобек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166</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Жанбобек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Жанбобек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