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738a7e" w14:textId="3738a7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Порядка проведения раздельных сходов местного сообщества и определения количества представителей жителей села Ахмет Нуринского района Карагандинской области для участия в сходе местного сообщества</w:t>
      </w:r>
    </w:p>
    <w:p>
      <w:pPr>
        <w:spacing w:after="0"/>
        <w:ind w:left="0"/>
        <w:jc w:val="both"/>
      </w:pPr>
      <w:r>
        <w:rPr>
          <w:rFonts w:ascii="Times New Roman"/>
          <w:b w:val="false"/>
          <w:i w:val="false"/>
          <w:color w:val="000000"/>
          <w:sz w:val="28"/>
        </w:rPr>
        <w:t>Решение Нуринского районного маслихата Карагандинской области от 7 октября 2022 года № 161</w:t>
      </w:r>
    </w:p>
    <w:p>
      <w:pPr>
        <w:spacing w:after="0"/>
        <w:ind w:left="0"/>
        <w:jc w:val="both"/>
      </w:pPr>
      <w:bookmarkStart w:name="z4" w:id="0"/>
      <w:r>
        <w:rPr>
          <w:rFonts w:ascii="Times New Roman"/>
          <w:b w:val="false"/>
          <w:i w:val="false"/>
          <w:color w:val="000000"/>
          <w:sz w:val="28"/>
        </w:rPr>
        <w:t xml:space="preserve">
      В соответствии с </w:t>
      </w:r>
      <w:r>
        <w:rPr>
          <w:rFonts w:ascii="Times New Roman"/>
          <w:b w:val="false"/>
          <w:i w:val="false"/>
          <w:color w:val="000000"/>
          <w:sz w:val="28"/>
        </w:rPr>
        <w:t>пунктом 6</w:t>
      </w:r>
      <w:r>
        <w:rPr>
          <w:rFonts w:ascii="Times New Roman"/>
          <w:b w:val="false"/>
          <w:i w:val="false"/>
          <w:color w:val="000000"/>
          <w:sz w:val="28"/>
        </w:rPr>
        <w:t xml:space="preserve"> статьи 39-3 Закона Республики Казахстан "О местном государственном управлении и самоуправлении в Республике Казахстан",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18 октября 2013 года № 1106 "Об утверждении Типовых правил проведения раздельных сходов местного сообщества" районный маслихат РЕШИЛ:</w:t>
      </w:r>
    </w:p>
    <w:bookmarkEnd w:id="0"/>
    <w:bookmarkStart w:name="z5" w:id="1"/>
    <w:p>
      <w:pPr>
        <w:spacing w:after="0"/>
        <w:ind w:left="0"/>
        <w:jc w:val="both"/>
      </w:pPr>
      <w:r>
        <w:rPr>
          <w:rFonts w:ascii="Times New Roman"/>
          <w:b w:val="false"/>
          <w:i w:val="false"/>
          <w:color w:val="000000"/>
          <w:sz w:val="28"/>
        </w:rPr>
        <w:t xml:space="preserve">
      1. Утвердить Порядок проведения раздельных сходов местного сообщества села Ахмет Нуринского района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решению.</w:t>
      </w:r>
    </w:p>
    <w:bookmarkEnd w:id="1"/>
    <w:bookmarkStart w:name="z6" w:id="2"/>
    <w:p>
      <w:pPr>
        <w:spacing w:after="0"/>
        <w:ind w:left="0"/>
        <w:jc w:val="both"/>
      </w:pPr>
      <w:r>
        <w:rPr>
          <w:rFonts w:ascii="Times New Roman"/>
          <w:b w:val="false"/>
          <w:i w:val="false"/>
          <w:color w:val="000000"/>
          <w:sz w:val="28"/>
        </w:rPr>
        <w:t xml:space="preserve">
      2. Утвердить количественный состав представителей жителей села для участия в сходе местного сообщества села Ахмет Нуринского района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решению.</w:t>
      </w:r>
    </w:p>
    <w:bookmarkEnd w:id="2"/>
    <w:bookmarkStart w:name="z7" w:id="3"/>
    <w:p>
      <w:pPr>
        <w:spacing w:after="0"/>
        <w:ind w:left="0"/>
        <w:jc w:val="both"/>
      </w:pPr>
      <w:r>
        <w:rPr>
          <w:rFonts w:ascii="Times New Roman"/>
          <w:b w:val="false"/>
          <w:i w:val="false"/>
          <w:color w:val="000000"/>
          <w:sz w:val="28"/>
        </w:rPr>
        <w:t>
      3. Настоящее решение вводится в действие по истечении десяти календарных дней после дня его первого официального опубликования.</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Секретарь Нуринского районного маслихата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Оспанов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решению Нуринского</w:t>
            </w:r>
            <w:r>
              <w:br/>
            </w:r>
            <w:r>
              <w:rPr>
                <w:rFonts w:ascii="Times New Roman"/>
                <w:b w:val="false"/>
                <w:i w:val="false"/>
                <w:color w:val="000000"/>
                <w:sz w:val="20"/>
              </w:rPr>
              <w:t>районного маслихата</w:t>
            </w:r>
            <w:r>
              <w:br/>
            </w:r>
            <w:r>
              <w:rPr>
                <w:rFonts w:ascii="Times New Roman"/>
                <w:b w:val="false"/>
                <w:i w:val="false"/>
                <w:color w:val="000000"/>
                <w:sz w:val="20"/>
              </w:rPr>
              <w:t>от 7 октября 2022 года № 161</w:t>
            </w:r>
          </w:p>
        </w:tc>
      </w:tr>
    </w:tbl>
    <w:bookmarkStart w:name="z10" w:id="4"/>
    <w:p>
      <w:pPr>
        <w:spacing w:after="0"/>
        <w:ind w:left="0"/>
        <w:jc w:val="left"/>
      </w:pPr>
      <w:r>
        <w:rPr>
          <w:rFonts w:ascii="Times New Roman"/>
          <w:b/>
          <w:i w:val="false"/>
          <w:color w:val="000000"/>
        </w:rPr>
        <w:t xml:space="preserve"> Порядок проведения раздельных сходов местного сообщества на территории села Ахмет Нуринского района Карагандинской области</w:t>
      </w:r>
    </w:p>
    <w:bookmarkEnd w:id="4"/>
    <w:bookmarkStart w:name="z11" w:id="5"/>
    <w:p>
      <w:pPr>
        <w:spacing w:after="0"/>
        <w:ind w:left="0"/>
        <w:jc w:val="left"/>
      </w:pPr>
      <w:r>
        <w:rPr>
          <w:rFonts w:ascii="Times New Roman"/>
          <w:b/>
          <w:i w:val="false"/>
          <w:color w:val="000000"/>
        </w:rPr>
        <w:t xml:space="preserve"> Глава 1. Общие положения</w:t>
      </w:r>
    </w:p>
    <w:bookmarkEnd w:id="5"/>
    <w:bookmarkStart w:name="z12" w:id="6"/>
    <w:p>
      <w:pPr>
        <w:spacing w:after="0"/>
        <w:ind w:left="0"/>
        <w:jc w:val="both"/>
      </w:pPr>
      <w:r>
        <w:rPr>
          <w:rFonts w:ascii="Times New Roman"/>
          <w:b w:val="false"/>
          <w:i w:val="false"/>
          <w:color w:val="000000"/>
          <w:sz w:val="28"/>
        </w:rPr>
        <w:t xml:space="preserve">
      1. Настоящий порядок проведения раздельных сходов местного сообщества на территории села Ахмет Нуринского района Карагандинской области разработан в соответствии со </w:t>
      </w:r>
      <w:r>
        <w:rPr>
          <w:rFonts w:ascii="Times New Roman"/>
          <w:b w:val="false"/>
          <w:i w:val="false"/>
          <w:color w:val="000000"/>
          <w:sz w:val="28"/>
        </w:rPr>
        <w:t>статьей 39-3</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Республике Казахстан", а также </w:t>
      </w:r>
      <w:r>
        <w:rPr>
          <w:rFonts w:ascii="Times New Roman"/>
          <w:b w:val="false"/>
          <w:i w:val="false"/>
          <w:color w:val="000000"/>
          <w:sz w:val="28"/>
        </w:rPr>
        <w:t>Типовыми правилами</w:t>
      </w:r>
      <w:r>
        <w:rPr>
          <w:rFonts w:ascii="Times New Roman"/>
          <w:b w:val="false"/>
          <w:i w:val="false"/>
          <w:color w:val="000000"/>
          <w:sz w:val="28"/>
        </w:rPr>
        <w:t xml:space="preserve"> проведения раздельных сходов местного сообщества, утвержденными постановлением Правительства Республики Казахстан от 18 октября 2013 года № 1106 и устанавливает проведение раздельного схода местного сообщества жителей села на территории села Ахмет Нуринского района Карагандинской области (далее – село Ахмет).</w:t>
      </w:r>
    </w:p>
    <w:bookmarkEnd w:id="6"/>
    <w:bookmarkStart w:name="z13" w:id="7"/>
    <w:p>
      <w:pPr>
        <w:spacing w:after="0"/>
        <w:ind w:left="0"/>
        <w:jc w:val="both"/>
      </w:pPr>
      <w:r>
        <w:rPr>
          <w:rFonts w:ascii="Times New Roman"/>
          <w:b w:val="false"/>
          <w:i w:val="false"/>
          <w:color w:val="000000"/>
          <w:sz w:val="28"/>
        </w:rPr>
        <w:t>
      2. В настоящих Правилах используются следующие основные понятия:</w:t>
      </w:r>
    </w:p>
    <w:bookmarkEnd w:id="7"/>
    <w:bookmarkStart w:name="z14" w:id="8"/>
    <w:p>
      <w:pPr>
        <w:spacing w:after="0"/>
        <w:ind w:left="0"/>
        <w:jc w:val="both"/>
      </w:pPr>
      <w:r>
        <w:rPr>
          <w:rFonts w:ascii="Times New Roman"/>
          <w:b w:val="false"/>
          <w:i w:val="false"/>
          <w:color w:val="000000"/>
          <w:sz w:val="28"/>
        </w:rPr>
        <w:t>
      1) местное сообщество – совокупность жителей (членов местного сообщества), проживающих на территории села Ахмет, в границах которого осуществляется местное самоуправление, формируются и функционируют его органы;</w:t>
      </w:r>
    </w:p>
    <w:bookmarkEnd w:id="8"/>
    <w:bookmarkStart w:name="z15" w:id="9"/>
    <w:p>
      <w:pPr>
        <w:spacing w:after="0"/>
        <w:ind w:left="0"/>
        <w:jc w:val="both"/>
      </w:pPr>
      <w:r>
        <w:rPr>
          <w:rFonts w:ascii="Times New Roman"/>
          <w:b w:val="false"/>
          <w:i w:val="false"/>
          <w:color w:val="000000"/>
          <w:sz w:val="28"/>
        </w:rPr>
        <w:t>
      2) раздельный сход местного сообщества – непосредственное участие жителей (членов местного сообщества) села в избрании представителей для участия в сходе местного сообщества.</w:t>
      </w:r>
    </w:p>
    <w:bookmarkEnd w:id="9"/>
    <w:bookmarkStart w:name="z16" w:id="10"/>
    <w:p>
      <w:pPr>
        <w:spacing w:after="0"/>
        <w:ind w:left="0"/>
        <w:jc w:val="left"/>
      </w:pPr>
      <w:r>
        <w:rPr>
          <w:rFonts w:ascii="Times New Roman"/>
          <w:b/>
          <w:i w:val="false"/>
          <w:color w:val="000000"/>
        </w:rPr>
        <w:t xml:space="preserve"> Глава 2. Порядок проведения раздельных сходов местного сообщества</w:t>
      </w:r>
    </w:p>
    <w:bookmarkEnd w:id="10"/>
    <w:bookmarkStart w:name="z17" w:id="11"/>
    <w:p>
      <w:pPr>
        <w:spacing w:after="0"/>
        <w:ind w:left="0"/>
        <w:jc w:val="both"/>
      </w:pPr>
      <w:r>
        <w:rPr>
          <w:rFonts w:ascii="Times New Roman"/>
          <w:b w:val="false"/>
          <w:i w:val="false"/>
          <w:color w:val="000000"/>
          <w:sz w:val="28"/>
        </w:rPr>
        <w:t>
      3. Для проведения раздельного схода местного сообщества территория села Ахмет подразделяется на участок: село Ахмет.</w:t>
      </w:r>
    </w:p>
    <w:bookmarkEnd w:id="11"/>
    <w:bookmarkStart w:name="z18" w:id="12"/>
    <w:p>
      <w:pPr>
        <w:spacing w:after="0"/>
        <w:ind w:left="0"/>
        <w:jc w:val="both"/>
      </w:pPr>
      <w:r>
        <w:rPr>
          <w:rFonts w:ascii="Times New Roman"/>
          <w:b w:val="false"/>
          <w:i w:val="false"/>
          <w:color w:val="000000"/>
          <w:sz w:val="28"/>
        </w:rPr>
        <w:t>
      4. На раздельных сходах местного сообщества избираются представители села Ахмет для участия в сходе местного сообщества, но не более трех человек от села.</w:t>
      </w:r>
    </w:p>
    <w:bookmarkEnd w:id="12"/>
    <w:bookmarkStart w:name="z19" w:id="13"/>
    <w:p>
      <w:pPr>
        <w:spacing w:after="0"/>
        <w:ind w:left="0"/>
        <w:jc w:val="both"/>
      </w:pPr>
      <w:r>
        <w:rPr>
          <w:rFonts w:ascii="Times New Roman"/>
          <w:b w:val="false"/>
          <w:i w:val="false"/>
          <w:color w:val="000000"/>
          <w:sz w:val="28"/>
        </w:rPr>
        <w:t>
      5. Раздельный сход местного сообщества созывается акимом села Ахмет.</w:t>
      </w:r>
    </w:p>
    <w:bookmarkEnd w:id="13"/>
    <w:bookmarkStart w:name="z20" w:id="14"/>
    <w:p>
      <w:pPr>
        <w:spacing w:after="0"/>
        <w:ind w:left="0"/>
        <w:jc w:val="both"/>
      </w:pPr>
      <w:r>
        <w:rPr>
          <w:rFonts w:ascii="Times New Roman"/>
          <w:b w:val="false"/>
          <w:i w:val="false"/>
          <w:color w:val="000000"/>
          <w:sz w:val="28"/>
        </w:rPr>
        <w:t>
      6. О времени, месте созыва раздельных сходов местного сообщества и обсуждаемых вопросах население местного сообщества оповещается акимом села Ахмет не позднее чем за десять календарных дней до дня его проведения через средства массовой информации или иными не противоречащими закону способами через интернет- ресурсы, мобильные или домашние сети связи, мессенджеров мобильных приложений.</w:t>
      </w:r>
    </w:p>
    <w:bookmarkEnd w:id="14"/>
    <w:bookmarkStart w:name="z21" w:id="15"/>
    <w:p>
      <w:pPr>
        <w:spacing w:after="0"/>
        <w:ind w:left="0"/>
        <w:jc w:val="both"/>
      </w:pPr>
      <w:r>
        <w:rPr>
          <w:rFonts w:ascii="Times New Roman"/>
          <w:b w:val="false"/>
          <w:i w:val="false"/>
          <w:color w:val="000000"/>
          <w:sz w:val="28"/>
        </w:rPr>
        <w:t>
      7. Проведение раздельного схода местного сообщества в пределах села организуется акимом села Ахмет.</w:t>
      </w:r>
    </w:p>
    <w:bookmarkEnd w:id="15"/>
    <w:bookmarkStart w:name="z22" w:id="16"/>
    <w:p>
      <w:pPr>
        <w:spacing w:after="0"/>
        <w:ind w:left="0"/>
        <w:jc w:val="both"/>
      </w:pPr>
      <w:r>
        <w:rPr>
          <w:rFonts w:ascii="Times New Roman"/>
          <w:b w:val="false"/>
          <w:i w:val="false"/>
          <w:color w:val="000000"/>
          <w:sz w:val="28"/>
        </w:rPr>
        <w:t>
      8. Перед открытием раздельного схода местного сообщества проводится регистрация присутствующих жителей села Ахмет имеющих право в нем участвовать.</w:t>
      </w:r>
    </w:p>
    <w:bookmarkEnd w:id="16"/>
    <w:bookmarkStart w:name="z23" w:id="17"/>
    <w:p>
      <w:pPr>
        <w:spacing w:after="0"/>
        <w:ind w:left="0"/>
        <w:jc w:val="both"/>
      </w:pPr>
      <w:r>
        <w:rPr>
          <w:rFonts w:ascii="Times New Roman"/>
          <w:b w:val="false"/>
          <w:i w:val="false"/>
          <w:color w:val="000000"/>
          <w:sz w:val="28"/>
        </w:rPr>
        <w:t>
      Раздельный сход местного сообщества считается состоявшимся при участии не менее десяти процентов жителей (членов местного сообщества) села Ахмет и имеющих право в нем участвовать.</w:t>
      </w:r>
    </w:p>
    <w:bookmarkEnd w:id="17"/>
    <w:bookmarkStart w:name="z24" w:id="18"/>
    <w:p>
      <w:pPr>
        <w:spacing w:after="0"/>
        <w:ind w:left="0"/>
        <w:jc w:val="both"/>
      </w:pPr>
      <w:r>
        <w:rPr>
          <w:rFonts w:ascii="Times New Roman"/>
          <w:b w:val="false"/>
          <w:i w:val="false"/>
          <w:color w:val="000000"/>
          <w:sz w:val="28"/>
        </w:rPr>
        <w:t>
      Не имеют права участвовать в раздельном сходе местного сообщества несовершеннолетние лица, лица, признанные судом недееспособными, а также лица, содержащиеся в местах лишения свободы по приговору суда.</w:t>
      </w:r>
    </w:p>
    <w:bookmarkEnd w:id="18"/>
    <w:bookmarkStart w:name="z25" w:id="19"/>
    <w:p>
      <w:pPr>
        <w:spacing w:after="0"/>
        <w:ind w:left="0"/>
        <w:jc w:val="both"/>
      </w:pPr>
      <w:r>
        <w:rPr>
          <w:rFonts w:ascii="Times New Roman"/>
          <w:b w:val="false"/>
          <w:i w:val="false"/>
          <w:color w:val="000000"/>
          <w:sz w:val="28"/>
        </w:rPr>
        <w:t>
      9. Раздельный сход местного сообщества открывается акимом села Ахмет или уполномоченным им лицом.</w:t>
      </w:r>
    </w:p>
    <w:bookmarkEnd w:id="19"/>
    <w:bookmarkStart w:name="z26" w:id="20"/>
    <w:p>
      <w:pPr>
        <w:spacing w:after="0"/>
        <w:ind w:left="0"/>
        <w:jc w:val="both"/>
      </w:pPr>
      <w:r>
        <w:rPr>
          <w:rFonts w:ascii="Times New Roman"/>
          <w:b w:val="false"/>
          <w:i w:val="false"/>
          <w:color w:val="000000"/>
          <w:sz w:val="28"/>
        </w:rPr>
        <w:t>
      Председателем раздельного схода местного сообщества является аким села Ахмет или уполномоченное им лицо.</w:t>
      </w:r>
    </w:p>
    <w:bookmarkEnd w:id="20"/>
    <w:bookmarkStart w:name="z27" w:id="21"/>
    <w:p>
      <w:pPr>
        <w:spacing w:after="0"/>
        <w:ind w:left="0"/>
        <w:jc w:val="both"/>
      </w:pPr>
      <w:r>
        <w:rPr>
          <w:rFonts w:ascii="Times New Roman"/>
          <w:b w:val="false"/>
          <w:i w:val="false"/>
          <w:color w:val="000000"/>
          <w:sz w:val="28"/>
        </w:rPr>
        <w:t>
      Для оформления протокола раздельного схода местного сообщества открытым голосованием избирается секретарь.</w:t>
      </w:r>
    </w:p>
    <w:bookmarkEnd w:id="21"/>
    <w:bookmarkStart w:name="z28" w:id="22"/>
    <w:p>
      <w:pPr>
        <w:spacing w:after="0"/>
        <w:ind w:left="0"/>
        <w:jc w:val="both"/>
      </w:pPr>
      <w:r>
        <w:rPr>
          <w:rFonts w:ascii="Times New Roman"/>
          <w:b w:val="false"/>
          <w:i w:val="false"/>
          <w:color w:val="000000"/>
          <w:sz w:val="28"/>
        </w:rPr>
        <w:t>
      10. Кандидатуры представителей жителей села Ахмет для участия в сходе местного сообщества выдвигаются участниками раздельного схода местного сообщества в соответствии с количественным составом, утвержденным маслихатом Нуринского района Карагандинской области.</w:t>
      </w:r>
    </w:p>
    <w:bookmarkEnd w:id="22"/>
    <w:bookmarkStart w:name="z29" w:id="23"/>
    <w:p>
      <w:pPr>
        <w:spacing w:after="0"/>
        <w:ind w:left="0"/>
        <w:jc w:val="both"/>
      </w:pPr>
      <w:r>
        <w:rPr>
          <w:rFonts w:ascii="Times New Roman"/>
          <w:b w:val="false"/>
          <w:i w:val="false"/>
          <w:color w:val="000000"/>
          <w:sz w:val="28"/>
        </w:rPr>
        <w:t>
      11. Голосование проводится открытым способом персонально по каждой кандидатуре. Избранными считаются кандидаты, набравшие наибольшее количество голосов участников раздельного схода местного сообщества.</w:t>
      </w:r>
    </w:p>
    <w:bookmarkEnd w:id="23"/>
    <w:bookmarkStart w:name="z30" w:id="24"/>
    <w:p>
      <w:pPr>
        <w:spacing w:after="0"/>
        <w:ind w:left="0"/>
        <w:jc w:val="both"/>
      </w:pPr>
      <w:r>
        <w:rPr>
          <w:rFonts w:ascii="Times New Roman"/>
          <w:b w:val="false"/>
          <w:i w:val="false"/>
          <w:color w:val="000000"/>
          <w:sz w:val="28"/>
        </w:rPr>
        <w:t>
      12. На раздельном сходе местного сообщества ведется протокол, который подписывается председателем и секретарем и передается в аппарат акима села Ахмет не позднее 1 рабочего дня со дня проведения схода.</w:t>
      </w:r>
    </w:p>
    <w:bookmarkEnd w:id="24"/>
    <w:bookmarkStart w:name="z31" w:id="25"/>
    <w:p>
      <w:pPr>
        <w:spacing w:after="0"/>
        <w:ind w:left="0"/>
        <w:jc w:val="both"/>
      </w:pPr>
      <w:r>
        <w:rPr>
          <w:rFonts w:ascii="Times New Roman"/>
          <w:b w:val="false"/>
          <w:i w:val="false"/>
          <w:color w:val="000000"/>
          <w:sz w:val="28"/>
        </w:rPr>
        <w:t>
      В протоколе раздельного схода местного сообщества указывается:</w:t>
      </w:r>
    </w:p>
    <w:bookmarkEnd w:id="25"/>
    <w:bookmarkStart w:name="z32" w:id="26"/>
    <w:p>
      <w:pPr>
        <w:spacing w:after="0"/>
        <w:ind w:left="0"/>
        <w:jc w:val="both"/>
      </w:pPr>
      <w:r>
        <w:rPr>
          <w:rFonts w:ascii="Times New Roman"/>
          <w:b w:val="false"/>
          <w:i w:val="false"/>
          <w:color w:val="000000"/>
          <w:sz w:val="28"/>
        </w:rPr>
        <w:t>
      1) дата и место проведения раздельного схода местного сообщества;</w:t>
      </w:r>
    </w:p>
    <w:bookmarkEnd w:id="26"/>
    <w:bookmarkStart w:name="z33" w:id="27"/>
    <w:p>
      <w:pPr>
        <w:spacing w:after="0"/>
        <w:ind w:left="0"/>
        <w:jc w:val="both"/>
      </w:pPr>
      <w:r>
        <w:rPr>
          <w:rFonts w:ascii="Times New Roman"/>
          <w:b w:val="false"/>
          <w:i w:val="false"/>
          <w:color w:val="000000"/>
          <w:sz w:val="28"/>
        </w:rPr>
        <w:t>
      2) общее число жителей, проживающих в пределах села и имеющих право участвовать в раздельном сходе местного сообщества;</w:t>
      </w:r>
    </w:p>
    <w:bookmarkEnd w:id="27"/>
    <w:bookmarkStart w:name="z34" w:id="28"/>
    <w:p>
      <w:pPr>
        <w:spacing w:after="0"/>
        <w:ind w:left="0"/>
        <w:jc w:val="both"/>
      </w:pPr>
      <w:r>
        <w:rPr>
          <w:rFonts w:ascii="Times New Roman"/>
          <w:b w:val="false"/>
          <w:i w:val="false"/>
          <w:color w:val="000000"/>
          <w:sz w:val="28"/>
        </w:rPr>
        <w:t>
      3) количество присутствующих;</w:t>
      </w:r>
    </w:p>
    <w:bookmarkEnd w:id="28"/>
    <w:bookmarkStart w:name="z35" w:id="29"/>
    <w:p>
      <w:pPr>
        <w:spacing w:after="0"/>
        <w:ind w:left="0"/>
        <w:jc w:val="both"/>
      </w:pPr>
      <w:r>
        <w:rPr>
          <w:rFonts w:ascii="Times New Roman"/>
          <w:b w:val="false"/>
          <w:i w:val="false"/>
          <w:color w:val="000000"/>
          <w:sz w:val="28"/>
        </w:rPr>
        <w:t>
      4) фамилия, имя, отчество (при его наличии) председателя и секретаря раздельного схода местного сообщества;</w:t>
      </w:r>
    </w:p>
    <w:bookmarkEnd w:id="29"/>
    <w:bookmarkStart w:name="z36" w:id="30"/>
    <w:p>
      <w:pPr>
        <w:spacing w:after="0"/>
        <w:ind w:left="0"/>
        <w:jc w:val="both"/>
      </w:pPr>
      <w:r>
        <w:rPr>
          <w:rFonts w:ascii="Times New Roman"/>
          <w:b w:val="false"/>
          <w:i w:val="false"/>
          <w:color w:val="000000"/>
          <w:sz w:val="28"/>
        </w:rPr>
        <w:t>
      5) повестка дня, содержание выступлений и принятые решения.</w:t>
      </w:r>
    </w:p>
    <w:bookmarkEnd w:id="3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решению Нуринского</w:t>
            </w:r>
            <w:r>
              <w:br/>
            </w:r>
            <w:r>
              <w:rPr>
                <w:rFonts w:ascii="Times New Roman"/>
                <w:b w:val="false"/>
                <w:i w:val="false"/>
                <w:color w:val="000000"/>
                <w:sz w:val="20"/>
              </w:rPr>
              <w:t>районного маслихата</w:t>
            </w:r>
            <w:r>
              <w:br/>
            </w:r>
            <w:r>
              <w:rPr>
                <w:rFonts w:ascii="Times New Roman"/>
                <w:b w:val="false"/>
                <w:i w:val="false"/>
                <w:color w:val="000000"/>
                <w:sz w:val="20"/>
              </w:rPr>
              <w:t>от 7 октября 2022 года № 161</w:t>
            </w:r>
          </w:p>
        </w:tc>
      </w:tr>
    </w:tbl>
    <w:bookmarkStart w:name="z38" w:id="31"/>
    <w:p>
      <w:pPr>
        <w:spacing w:after="0"/>
        <w:ind w:left="0"/>
        <w:jc w:val="left"/>
      </w:pPr>
      <w:r>
        <w:rPr>
          <w:rFonts w:ascii="Times New Roman"/>
          <w:b/>
          <w:i w:val="false"/>
          <w:color w:val="000000"/>
        </w:rPr>
        <w:t xml:space="preserve"> Количественный состав представителей жителей села Ахмет Нуринского района Карагандинской области</w:t>
      </w:r>
    </w:p>
    <w:bookmarkEnd w:id="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села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представителей села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Ахмет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