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d420" w14:textId="18fd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Акмешитского сельского округа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Акмешитского сельского округа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Акмешитского сельского округа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160</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Акмешитского сельского округа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Акмешитского сельского округа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Акмешитского сельского округа Нуринского района Карагандинской области (далее – Акмешитский сельский округ).</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Акмешитского сельского округа,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Акмешитского сельского округа подразделяется на участки: сел Акмешит и Кантай.</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для участия в сходе местного сообщества избираются представители села Акмешит и села Кантай, но не более трех человек из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Акмешитского сельского округа.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Акмешитского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Акмешитского сельского округа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Акмешитского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Акмешитского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Акмешитского сельского округа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160</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Акмешитского сельского округа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Акмешит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