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6233" w14:textId="ec5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100 "О бюджете сел, поселков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7 октября 2022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2022-2024 годы" от 23 декабря 2021 года № 100 (зарегистрировано в Реестре государственной регистрации нормативных правовых актов под № 162747)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239 739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214 635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241 484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27 856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20 572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30 556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32 838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33 536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29 271 тысяч тенге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26 756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30 819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25 181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20 281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26 260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25 128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29 457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-4 329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4 329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23 726 тысяч тенге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22 300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24 399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31 925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32 379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33 388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Карима Мынбаева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31 530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25 843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24 032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29 069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-3 226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3 226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3 226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46 408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4 683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48 247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-1 839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1 839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35 018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30 965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35 018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Куланутпес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22 294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24 775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-2 481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2 481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2 481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Шубарколь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100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Кулантутпес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