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885f" w14:textId="8a78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маслихата Нуринского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30 июня 2022 года № 140. Отменено решением Нуринского районного маслихата Карагандинской области от 27 апреля 2023 года № 16</w:t>
      </w:r>
    </w:p>
    <w:p>
      <w:pPr>
        <w:spacing w:after="0"/>
        <w:ind w:left="0"/>
        <w:jc w:val="both"/>
      </w:pPr>
      <w:r>
        <w:rPr>
          <w:rFonts w:ascii="Times New Roman"/>
          <w:b w:val="false"/>
          <w:i w:val="false"/>
          <w:color w:val="ff0000"/>
          <w:sz w:val="28"/>
        </w:rPr>
        <w:t xml:space="preserve">
      Сноска. Отменено решением Нуринского районного маслихата Карагандинской области от 27.04.2023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приказом Председателя Агентства Республики Казахстан по делам государственной службы и противодействию коррупции "О некоторых вопросах оценки деятельности административных государственных служащих"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маслихата Нуринского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20 сессии</w:t>
            </w:r>
            <w:r>
              <w:br/>
            </w:r>
            <w:r>
              <w:rPr>
                <w:rFonts w:ascii="Times New Roman"/>
                <w:b w:val="false"/>
                <w:i w:val="false"/>
                <w:color w:val="000000"/>
                <w:sz w:val="20"/>
              </w:rPr>
              <w:t>Нуринского районного</w:t>
            </w:r>
            <w:r>
              <w:br/>
            </w:r>
            <w:r>
              <w:rPr>
                <w:rFonts w:ascii="Times New Roman"/>
                <w:b w:val="false"/>
                <w:i w:val="false"/>
                <w:color w:val="000000"/>
                <w:sz w:val="20"/>
              </w:rPr>
              <w:t>маслихата от 30 июня</w:t>
            </w:r>
            <w:r>
              <w:br/>
            </w:r>
            <w:r>
              <w:rPr>
                <w:rFonts w:ascii="Times New Roman"/>
                <w:b w:val="false"/>
                <w:i w:val="false"/>
                <w:color w:val="000000"/>
                <w:sz w:val="20"/>
              </w:rPr>
              <w:t>2022 года № 140</w:t>
            </w:r>
          </w:p>
        </w:tc>
      </w:tr>
    </w:tbl>
    <w:bookmarkStart w:name="z9" w:id="3"/>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маслихата Нуринского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маслихата Нуринского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(далее – служащие корпуса "Б").</w:t>
      </w:r>
    </w:p>
    <w:bookmarkEnd w:id="5"/>
    <w:bookmarkStart w:name="z12" w:id="6"/>
    <w:p>
      <w:pPr>
        <w:spacing w:after="0"/>
        <w:ind w:left="0"/>
        <w:jc w:val="both"/>
      </w:pPr>
      <w:r>
        <w:rPr>
          <w:rFonts w:ascii="Times New Roman"/>
          <w:b w:val="false"/>
          <w:i w:val="false"/>
          <w:color w:val="000000"/>
          <w:sz w:val="28"/>
        </w:rPr>
        <w:t>
      2. Основные понятия, используемые в настоящей Методике:</w:t>
      </w:r>
    </w:p>
    <w:bookmarkEnd w:id="6"/>
    <w:bookmarkStart w:name="z13" w:id="7"/>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7"/>
    <w:bookmarkStart w:name="z14" w:id="8"/>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8"/>
    <w:bookmarkStart w:name="z15" w:id="9"/>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9"/>
    <w:bookmarkStart w:name="z16" w:id="10"/>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0"/>
    <w:bookmarkStart w:name="z17" w:id="11"/>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1"/>
    <w:bookmarkStart w:name="z18" w:id="12"/>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2"/>
    <w:bookmarkStart w:name="z19" w:id="13"/>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3"/>
    <w:bookmarkStart w:name="z20" w:id="14"/>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4"/>
    <w:bookmarkStart w:name="z21" w:id="15"/>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5"/>
    <w:bookmarkStart w:name="z22" w:id="16"/>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руководитель аппарата маслихата, на которого возложено исполнение обязанностей службы управления персоналом (кадровой службой) (далее – служба управления персоналом).</w:t>
      </w:r>
    </w:p>
    <w:bookmarkEnd w:id="16"/>
    <w:bookmarkStart w:name="z23" w:id="17"/>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7"/>
    <w:bookmarkStart w:name="z24" w:id="18"/>
    <w:p>
      <w:pPr>
        <w:spacing w:after="0"/>
        <w:ind w:left="0"/>
        <w:jc w:val="both"/>
      </w:pPr>
      <w:r>
        <w:rPr>
          <w:rFonts w:ascii="Times New Roman"/>
          <w:b w:val="false"/>
          <w:i w:val="false"/>
          <w:color w:val="000000"/>
          <w:sz w:val="28"/>
        </w:rPr>
        <w:t>
      6. Оценка проводится по двум отдельным направлениям:</w:t>
      </w:r>
    </w:p>
    <w:bookmarkEnd w:id="18"/>
    <w:bookmarkStart w:name="z25" w:id="19"/>
    <w:p>
      <w:pPr>
        <w:spacing w:after="0"/>
        <w:ind w:left="0"/>
        <w:jc w:val="both"/>
      </w:pPr>
      <w:r>
        <w:rPr>
          <w:rFonts w:ascii="Times New Roman"/>
          <w:b w:val="false"/>
          <w:i w:val="false"/>
          <w:color w:val="000000"/>
          <w:sz w:val="28"/>
        </w:rPr>
        <w:t>
      1) оценки достижения КЦИ;</w:t>
      </w:r>
    </w:p>
    <w:bookmarkEnd w:id="19"/>
    <w:bookmarkStart w:name="z26" w:id="20"/>
    <w:p>
      <w:pPr>
        <w:spacing w:after="0"/>
        <w:ind w:left="0"/>
        <w:jc w:val="both"/>
      </w:pPr>
      <w:r>
        <w:rPr>
          <w:rFonts w:ascii="Times New Roman"/>
          <w:b w:val="false"/>
          <w:i w:val="false"/>
          <w:color w:val="000000"/>
          <w:sz w:val="28"/>
        </w:rPr>
        <w:t>
      2) оценки компетенций служащих корпуса "Б".</w:t>
      </w:r>
    </w:p>
    <w:bookmarkEnd w:id="20"/>
    <w:bookmarkStart w:name="z27" w:id="21"/>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1"/>
    <w:bookmarkStart w:name="z28" w:id="22"/>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2"/>
    <w:bookmarkStart w:name="z29" w:id="23"/>
    <w:p>
      <w:pPr>
        <w:spacing w:after="0"/>
        <w:ind w:left="0"/>
        <w:jc w:val="both"/>
      </w:pPr>
      <w:r>
        <w:rPr>
          <w:rFonts w:ascii="Times New Roman"/>
          <w:b w:val="false"/>
          <w:i w:val="false"/>
          <w:color w:val="000000"/>
          <w:sz w:val="28"/>
        </w:rPr>
        <w:t>
      8. Документы, связанные с оценкой, хранятся у руководителя аппарата районного маслихата в течение трех лет со дня завершения оценки.</w:t>
      </w:r>
    </w:p>
    <w:bookmarkEnd w:id="23"/>
    <w:bookmarkStart w:name="z30" w:id="24"/>
    <w:p>
      <w:pPr>
        <w:spacing w:after="0"/>
        <w:ind w:left="0"/>
        <w:jc w:val="left"/>
      </w:pPr>
      <w:r>
        <w:rPr>
          <w:rFonts w:ascii="Times New Roman"/>
          <w:b/>
          <w:i w:val="false"/>
          <w:color w:val="000000"/>
        </w:rPr>
        <w:t xml:space="preserve"> Глава 2. Порядок определения КЦИ</w:t>
      </w:r>
    </w:p>
    <w:bookmarkEnd w:id="24"/>
    <w:bookmarkStart w:name="z31" w:id="25"/>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5"/>
    <w:bookmarkStart w:name="z32" w:id="26"/>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6"/>
    <w:bookmarkStart w:name="z33" w:id="27"/>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7"/>
    <w:bookmarkStart w:name="z34" w:id="28"/>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настоящей Методики.</w:t>
      </w:r>
    </w:p>
    <w:bookmarkEnd w:id="28"/>
    <w:bookmarkStart w:name="z35" w:id="29"/>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29"/>
    <w:bookmarkStart w:name="z36" w:id="30"/>
    <w:p>
      <w:pPr>
        <w:spacing w:after="0"/>
        <w:ind w:left="0"/>
        <w:jc w:val="both"/>
      </w:pPr>
      <w:r>
        <w:rPr>
          <w:rFonts w:ascii="Times New Roman"/>
          <w:b w:val="false"/>
          <w:i w:val="false"/>
          <w:color w:val="000000"/>
          <w:sz w:val="28"/>
        </w:rPr>
        <w:t>
      13. КЦИ являются:</w:t>
      </w:r>
    </w:p>
    <w:bookmarkEnd w:id="30"/>
    <w:bookmarkStart w:name="z37" w:id="31"/>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1"/>
    <w:bookmarkStart w:name="z38" w:id="32"/>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2"/>
    <w:bookmarkStart w:name="z39" w:id="33"/>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3"/>
    <w:bookmarkStart w:name="z40" w:id="34"/>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4"/>
    <w:bookmarkStart w:name="z41" w:id="35"/>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35"/>
    <w:bookmarkStart w:name="z42" w:id="36"/>
    <w:p>
      <w:pPr>
        <w:spacing w:after="0"/>
        <w:ind w:left="0"/>
        <w:jc w:val="both"/>
      </w:pPr>
      <w:r>
        <w:rPr>
          <w:rFonts w:ascii="Times New Roman"/>
          <w:b w:val="false"/>
          <w:i w:val="false"/>
          <w:color w:val="000000"/>
          <w:sz w:val="28"/>
        </w:rPr>
        <w:t>
      14. Количество КЦИ составляет 5</w:t>
      </w:r>
    </w:p>
    <w:bookmarkEnd w:id="36"/>
    <w:bookmarkStart w:name="z43" w:id="37"/>
    <w:p>
      <w:pPr>
        <w:spacing w:after="0"/>
        <w:ind w:left="0"/>
        <w:jc w:val="both"/>
      </w:pPr>
      <w:r>
        <w:rPr>
          <w:rFonts w:ascii="Times New Roman"/>
          <w:b w:val="false"/>
          <w:i w:val="false"/>
          <w:color w:val="000000"/>
          <w:sz w:val="28"/>
        </w:rPr>
        <w:t>
      15. Индивидуальный план хранится у руководителя аппарата районного маслихата.</w:t>
      </w:r>
    </w:p>
    <w:bookmarkEnd w:id="37"/>
    <w:bookmarkStart w:name="z44" w:id="38"/>
    <w:p>
      <w:pPr>
        <w:spacing w:after="0"/>
        <w:ind w:left="0"/>
        <w:jc w:val="left"/>
      </w:pPr>
      <w:r>
        <w:rPr>
          <w:rFonts w:ascii="Times New Roman"/>
          <w:b/>
          <w:i w:val="false"/>
          <w:color w:val="000000"/>
        </w:rPr>
        <w:t xml:space="preserve"> Глава 3. Порядок оценки достижения КЦИ</w:t>
      </w:r>
    </w:p>
    <w:bookmarkEnd w:id="38"/>
    <w:bookmarkStart w:name="z45" w:id="39"/>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39"/>
    <w:bookmarkStart w:name="z46" w:id="40"/>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0"/>
    <w:bookmarkStart w:name="z47" w:id="41"/>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1"/>
    <w:bookmarkStart w:name="z48" w:id="42"/>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2"/>
    <w:bookmarkStart w:name="z49" w:id="43"/>
    <w:p>
      <w:pPr>
        <w:spacing w:after="0"/>
        <w:ind w:left="0"/>
        <w:jc w:val="both"/>
      </w:pPr>
      <w:r>
        <w:rPr>
          <w:rFonts w:ascii="Times New Roman"/>
          <w:b w:val="false"/>
          <w:i w:val="false"/>
          <w:color w:val="000000"/>
          <w:sz w:val="28"/>
        </w:rPr>
        <w:t>
      при достижении всех КЦИ ставится оценка "превосходно".</w:t>
      </w:r>
    </w:p>
    <w:bookmarkEnd w:id="43"/>
    <w:bookmarkStart w:name="z50" w:id="44"/>
    <w:p>
      <w:pPr>
        <w:spacing w:after="0"/>
        <w:ind w:left="0"/>
        <w:jc w:val="both"/>
      </w:pPr>
      <w:r>
        <w:rPr>
          <w:rFonts w:ascii="Times New Roman"/>
          <w:b w:val="false"/>
          <w:i w:val="false"/>
          <w:color w:val="000000"/>
          <w:sz w:val="28"/>
        </w:rPr>
        <w:t>
      при достижении 4 из 5 КЦИ ставится оценка "эффективно".</w:t>
      </w:r>
    </w:p>
    <w:bookmarkEnd w:id="44"/>
    <w:bookmarkStart w:name="z51" w:id="45"/>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5"/>
    <w:bookmarkStart w:name="z52" w:id="46"/>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6"/>
    <w:bookmarkStart w:name="z53" w:id="47"/>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7"/>
    <w:bookmarkStart w:name="z54" w:id="48"/>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8"/>
    <w:bookmarkStart w:name="z55" w:id="49"/>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49"/>
    <w:bookmarkStart w:name="z56" w:id="50"/>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0"/>
    <w:bookmarkStart w:name="z57" w:id="51"/>
    <w:p>
      <w:pPr>
        <w:spacing w:after="0"/>
        <w:ind w:left="0"/>
        <w:jc w:val="both"/>
      </w:pPr>
      <w:r>
        <w:rPr>
          <w:rFonts w:ascii="Times New Roman"/>
          <w:b w:val="false"/>
          <w:i w:val="false"/>
          <w:color w:val="000000"/>
          <w:sz w:val="28"/>
        </w:rPr>
        <w:t>
      1) согласиться с оценкой;</w:t>
      </w:r>
    </w:p>
    <w:bookmarkEnd w:id="51"/>
    <w:bookmarkStart w:name="z58" w:id="52"/>
    <w:p>
      <w:pPr>
        <w:spacing w:after="0"/>
        <w:ind w:left="0"/>
        <w:jc w:val="both"/>
      </w:pPr>
      <w:r>
        <w:rPr>
          <w:rFonts w:ascii="Times New Roman"/>
          <w:b w:val="false"/>
          <w:i w:val="false"/>
          <w:color w:val="000000"/>
          <w:sz w:val="28"/>
        </w:rPr>
        <w:t>
      2) направить на доработку.</w:t>
      </w:r>
    </w:p>
    <w:bookmarkEnd w:id="52"/>
    <w:bookmarkStart w:name="z59" w:id="53"/>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3"/>
    <w:bookmarkStart w:name="z60" w:id="54"/>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4"/>
    <w:bookmarkStart w:name="z61" w:id="55"/>
    <w:p>
      <w:pPr>
        <w:spacing w:after="0"/>
        <w:ind w:left="0"/>
        <w:jc w:val="both"/>
      </w:pPr>
      <w:r>
        <w:rPr>
          <w:rFonts w:ascii="Times New Roman"/>
          <w:b w:val="false"/>
          <w:i w:val="false"/>
          <w:color w:val="000000"/>
          <w:sz w:val="28"/>
        </w:rPr>
        <w:t>
      24. После подписания вышестоящим руководителем оценочного листа руководитель аппарата районного маслихата не позднее 2 рабочих дней выносит его на рассмотрение Комиссии.</w:t>
      </w:r>
    </w:p>
    <w:bookmarkEnd w:id="55"/>
    <w:bookmarkStart w:name="z62" w:id="56"/>
    <w:p>
      <w:pPr>
        <w:spacing w:after="0"/>
        <w:ind w:left="0"/>
        <w:jc w:val="left"/>
      </w:pPr>
      <w:r>
        <w:rPr>
          <w:rFonts w:ascii="Times New Roman"/>
          <w:b/>
          <w:i w:val="false"/>
          <w:color w:val="000000"/>
        </w:rPr>
        <w:t xml:space="preserve"> Глава 4. Порядок оценки компетенций</w:t>
      </w:r>
    </w:p>
    <w:bookmarkEnd w:id="56"/>
    <w:bookmarkStart w:name="z63" w:id="57"/>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7"/>
    <w:bookmarkStart w:name="z64" w:id="58"/>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58"/>
    <w:bookmarkStart w:name="z65" w:id="59"/>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59"/>
    <w:bookmarkStart w:name="z66" w:id="60"/>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0"/>
    <w:bookmarkStart w:name="z67" w:id="61"/>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1"/>
    <w:bookmarkStart w:name="z68" w:id="62"/>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руководитель аппарата районного маслихата не позднее 2 рабочих дней выносит его на рассмотрение Комиссии.</w:t>
      </w:r>
    </w:p>
    <w:bookmarkEnd w:id="62"/>
    <w:bookmarkStart w:name="z69" w:id="63"/>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3"/>
    <w:bookmarkStart w:name="z70" w:id="64"/>
    <w:p>
      <w:pPr>
        <w:spacing w:after="0"/>
        <w:ind w:left="0"/>
        <w:jc w:val="both"/>
      </w:pPr>
      <w:r>
        <w:rPr>
          <w:rFonts w:ascii="Times New Roman"/>
          <w:b w:val="false"/>
          <w:i w:val="false"/>
          <w:color w:val="000000"/>
          <w:sz w:val="28"/>
        </w:rPr>
        <w:t>
      29. Руководитель аппарата районного маслихата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4"/>
    <w:bookmarkStart w:name="z71" w:id="65"/>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5"/>
    <w:bookmarkStart w:name="z72" w:id="66"/>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bookmarkEnd w:id="66"/>
    <w:bookmarkStart w:name="z73" w:id="67"/>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7"/>
    <w:bookmarkStart w:name="z74" w:id="68"/>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8"/>
    <w:bookmarkStart w:name="z75" w:id="69"/>
    <w:p>
      <w:pPr>
        <w:spacing w:after="0"/>
        <w:ind w:left="0"/>
        <w:jc w:val="both"/>
      </w:pPr>
      <w:r>
        <w:rPr>
          <w:rFonts w:ascii="Times New Roman"/>
          <w:b w:val="false"/>
          <w:i w:val="false"/>
          <w:color w:val="000000"/>
          <w:sz w:val="28"/>
        </w:rPr>
        <w:t>
      34. Секретарем Комиссии является сотрудник аппарата государственного учреждения "Аппарат маслихата Нуринского района" (далее – Секретарь комиссии). Секретарь комиссии не принимает участие в голосовании.</w:t>
      </w:r>
    </w:p>
    <w:bookmarkEnd w:id="69"/>
    <w:bookmarkStart w:name="z76" w:id="70"/>
    <w:p>
      <w:pPr>
        <w:spacing w:after="0"/>
        <w:ind w:left="0"/>
        <w:jc w:val="both"/>
      </w:pPr>
      <w:r>
        <w:rPr>
          <w:rFonts w:ascii="Times New Roman"/>
          <w:b w:val="false"/>
          <w:i w:val="false"/>
          <w:color w:val="000000"/>
          <w:sz w:val="28"/>
        </w:rPr>
        <w:t>
      35. Секретарь Комиссии обеспечивает проведение заседания Комиссии в соответствии со сроками, согласованными с председателем Комиссии.</w:t>
      </w:r>
    </w:p>
    <w:bookmarkEnd w:id="70"/>
    <w:bookmarkStart w:name="z77" w:id="71"/>
    <w:p>
      <w:pPr>
        <w:spacing w:after="0"/>
        <w:ind w:left="0"/>
        <w:jc w:val="both"/>
      </w:pPr>
      <w:r>
        <w:rPr>
          <w:rFonts w:ascii="Times New Roman"/>
          <w:b w:val="false"/>
          <w:i w:val="false"/>
          <w:color w:val="000000"/>
          <w:sz w:val="28"/>
        </w:rPr>
        <w:t>
      36. Руководитель аппарата районного маслихата предоставляет на заседание Комиссии следующие документы:</w:t>
      </w:r>
    </w:p>
    <w:bookmarkEnd w:id="71"/>
    <w:bookmarkStart w:name="z78" w:id="72"/>
    <w:p>
      <w:pPr>
        <w:spacing w:after="0"/>
        <w:ind w:left="0"/>
        <w:jc w:val="both"/>
      </w:pPr>
      <w:r>
        <w:rPr>
          <w:rFonts w:ascii="Times New Roman"/>
          <w:b w:val="false"/>
          <w:i w:val="false"/>
          <w:color w:val="000000"/>
          <w:sz w:val="28"/>
        </w:rPr>
        <w:t>
      1) заполненные оценочные листы;</w:t>
      </w:r>
    </w:p>
    <w:bookmarkEnd w:id="72"/>
    <w:bookmarkStart w:name="z79" w:id="73"/>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3"/>
    <w:bookmarkStart w:name="z80" w:id="74"/>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4"/>
    <w:bookmarkStart w:name="z81" w:id="75"/>
    <w:p>
      <w:pPr>
        <w:spacing w:after="0"/>
        <w:ind w:left="0"/>
        <w:jc w:val="both"/>
      </w:pPr>
      <w:r>
        <w:rPr>
          <w:rFonts w:ascii="Times New Roman"/>
          <w:b w:val="false"/>
          <w:i w:val="false"/>
          <w:color w:val="000000"/>
          <w:sz w:val="28"/>
        </w:rPr>
        <w:t>
      1) утвердить результаты оценки;</w:t>
      </w:r>
    </w:p>
    <w:bookmarkEnd w:id="75"/>
    <w:bookmarkStart w:name="z82" w:id="76"/>
    <w:p>
      <w:pPr>
        <w:spacing w:after="0"/>
        <w:ind w:left="0"/>
        <w:jc w:val="both"/>
      </w:pPr>
      <w:r>
        <w:rPr>
          <w:rFonts w:ascii="Times New Roman"/>
          <w:b w:val="false"/>
          <w:i w:val="false"/>
          <w:color w:val="000000"/>
          <w:sz w:val="28"/>
        </w:rPr>
        <w:t>
      2) пересмотреть результаты оценки.</w:t>
      </w:r>
    </w:p>
    <w:bookmarkEnd w:id="76"/>
    <w:bookmarkStart w:name="z83" w:id="77"/>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7"/>
    <w:bookmarkStart w:name="z84" w:id="78"/>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8"/>
    <w:bookmarkStart w:name="z85" w:id="79"/>
    <w:p>
      <w:pPr>
        <w:spacing w:after="0"/>
        <w:ind w:left="0"/>
        <w:jc w:val="both"/>
      </w:pPr>
      <w:r>
        <w:rPr>
          <w:rFonts w:ascii="Times New Roman"/>
          <w:b w:val="false"/>
          <w:i w:val="false"/>
          <w:color w:val="000000"/>
          <w:sz w:val="28"/>
        </w:rPr>
        <w:t>
      40. Руководитель аппарата районного маслихата ознакамливает служащего корпуса "Б" с результатами оценки в течение двух рабочих дней со дня ее завершения.</w:t>
      </w:r>
    </w:p>
    <w:bookmarkEnd w:id="79"/>
    <w:bookmarkStart w:name="z86" w:id="80"/>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0"/>
    <w:bookmarkStart w:name="z87" w:id="81"/>
    <w:p>
      <w:pPr>
        <w:spacing w:after="0"/>
        <w:ind w:left="0"/>
        <w:jc w:val="both"/>
      </w:pPr>
      <w:r>
        <w:rPr>
          <w:rFonts w:ascii="Times New Roman"/>
          <w:b w:val="false"/>
          <w:i w:val="false"/>
          <w:color w:val="000000"/>
          <w:sz w:val="28"/>
        </w:rPr>
        <w:t xml:space="preserve">
      При этом служащим, отказавшимся от ознакомления, результаты оценки направляются посредством интранет - портала государственных органов и/или единой автоматизированной базы данных (информационной системы) по персоналу государственной службы либо системы электронного документооборота в сроки,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Методики.</w:t>
      </w:r>
    </w:p>
    <w:bookmarkEnd w:id="81"/>
    <w:bookmarkStart w:name="z88" w:id="82"/>
    <w:p>
      <w:pPr>
        <w:spacing w:after="0"/>
        <w:ind w:left="0"/>
        <w:jc w:val="both"/>
      </w:pPr>
      <w:r>
        <w:rPr>
          <w:rFonts w:ascii="Times New Roman"/>
          <w:b w:val="false"/>
          <w:i w:val="false"/>
          <w:color w:val="000000"/>
          <w:sz w:val="28"/>
        </w:rPr>
        <w:t>
      42.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2"/>
    <w:bookmarkStart w:name="z89" w:id="83"/>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3"/>
    <w:bookmarkStart w:name="z90" w:id="84"/>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4"/>
    <w:bookmarkStart w:name="z91" w:id="85"/>
    <w:p>
      <w:pPr>
        <w:spacing w:after="0"/>
        <w:ind w:left="0"/>
        <w:jc w:val="both"/>
      </w:pPr>
      <w:r>
        <w:rPr>
          <w:rFonts w:ascii="Times New Roman"/>
          <w:b w:val="false"/>
          <w:i w:val="false"/>
          <w:color w:val="000000"/>
          <w:sz w:val="28"/>
        </w:rPr>
        <w:t>
      43. Служащий корпуса "Б" вправе обжаловать результаты оценки в судебном порядке.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94" w:id="86"/>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6"/>
    <w:bookmarkStart w:name="z95" w:id="87"/>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87"/>
    <w:bookmarkStart w:name="z96" w:id="88"/>
    <w:p>
      <w:pPr>
        <w:spacing w:after="0"/>
        <w:ind w:left="0"/>
        <w:jc w:val="both"/>
      </w:pPr>
      <w:r>
        <w:rPr>
          <w:rFonts w:ascii="Times New Roman"/>
          <w:b w:val="false"/>
          <w:i w:val="false"/>
          <w:color w:val="000000"/>
          <w:sz w:val="28"/>
        </w:rPr>
        <w:t>
      Фамилия, имя, отчество (при его наличии) служащего:______________________</w:t>
      </w:r>
    </w:p>
    <w:bookmarkEnd w:id="88"/>
    <w:bookmarkStart w:name="z97" w:id="89"/>
    <w:p>
      <w:pPr>
        <w:spacing w:after="0"/>
        <w:ind w:left="0"/>
        <w:jc w:val="both"/>
      </w:pPr>
      <w:r>
        <w:rPr>
          <w:rFonts w:ascii="Times New Roman"/>
          <w:b w:val="false"/>
          <w:i w:val="false"/>
          <w:color w:val="000000"/>
          <w:sz w:val="28"/>
        </w:rPr>
        <w:t>
      Должность служащего: ________________________________________________ Наименование структурного подразделения служащего: ____________________ ________________________________________________________________________________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98" w:id="90"/>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0"/>
    <w:bookmarkStart w:name="z99" w:id="91"/>
    <w:p>
      <w:pPr>
        <w:spacing w:after="0"/>
        <w:ind w:left="0"/>
        <w:jc w:val="both"/>
      </w:pPr>
      <w:r>
        <w:rPr>
          <w:rFonts w:ascii="Times New Roman"/>
          <w:b w:val="false"/>
          <w:i w:val="false"/>
          <w:color w:val="000000"/>
          <w:sz w:val="28"/>
        </w:rPr>
        <w:t>
      Служащий Непосредственный руководитель</w:t>
      </w:r>
    </w:p>
    <w:bookmarkEnd w:id="91"/>
    <w:bookmarkStart w:name="z100" w:id="92"/>
    <w:p>
      <w:pPr>
        <w:spacing w:after="0"/>
        <w:ind w:left="0"/>
        <w:jc w:val="both"/>
      </w:pPr>
      <w:r>
        <w:rPr>
          <w:rFonts w:ascii="Times New Roman"/>
          <w:b w:val="false"/>
          <w:i w:val="false"/>
          <w:color w:val="000000"/>
          <w:sz w:val="28"/>
        </w:rPr>
        <w:t>
      ____________________________ _____________________________</w:t>
      </w:r>
    </w:p>
    <w:bookmarkEnd w:id="92"/>
    <w:bookmarkStart w:name="z101" w:id="93"/>
    <w:p>
      <w:pPr>
        <w:spacing w:after="0"/>
        <w:ind w:left="0"/>
        <w:jc w:val="both"/>
      </w:pPr>
      <w:r>
        <w:rPr>
          <w:rFonts w:ascii="Times New Roman"/>
          <w:b w:val="false"/>
          <w:i w:val="false"/>
          <w:color w:val="000000"/>
          <w:sz w:val="28"/>
        </w:rPr>
        <w:t>
      (фамилия, инициалы) (фамилия, инициалы)</w:t>
      </w:r>
    </w:p>
    <w:bookmarkEnd w:id="93"/>
    <w:bookmarkStart w:name="z102" w:id="94"/>
    <w:p>
      <w:pPr>
        <w:spacing w:after="0"/>
        <w:ind w:left="0"/>
        <w:jc w:val="both"/>
      </w:pPr>
      <w:r>
        <w:rPr>
          <w:rFonts w:ascii="Times New Roman"/>
          <w:b w:val="false"/>
          <w:i w:val="false"/>
          <w:color w:val="000000"/>
          <w:sz w:val="28"/>
        </w:rPr>
        <w:t>
      дата _________________________ дата_________________________</w:t>
      </w:r>
    </w:p>
    <w:bookmarkEnd w:id="94"/>
    <w:bookmarkStart w:name="z103" w:id="95"/>
    <w:p>
      <w:pPr>
        <w:spacing w:after="0"/>
        <w:ind w:left="0"/>
        <w:jc w:val="both"/>
      </w:pPr>
      <w:r>
        <w:rPr>
          <w:rFonts w:ascii="Times New Roman"/>
          <w:b w:val="false"/>
          <w:i w:val="false"/>
          <w:color w:val="000000"/>
          <w:sz w:val="28"/>
        </w:rPr>
        <w:t>
      подпись _____________________ подпись______________________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w:t>
            </w:r>
            <w:r>
              <w:br/>
            </w:r>
            <w:r>
              <w:rPr>
                <w:rFonts w:ascii="Times New Roman"/>
                <w:b w:val="false"/>
                <w:i w:val="false"/>
                <w:color w:val="000000"/>
                <w:sz w:val="20"/>
              </w:rPr>
              <w:t>подпись ________________</w:t>
            </w:r>
          </w:p>
        </w:tc>
      </w:tr>
    </w:tbl>
    <w:bookmarkStart w:name="z106" w:id="96"/>
    <w:p>
      <w:pPr>
        <w:spacing w:after="0"/>
        <w:ind w:left="0"/>
        <w:jc w:val="left"/>
      </w:pPr>
      <w:r>
        <w:rPr>
          <w:rFonts w:ascii="Times New Roman"/>
          <w:b/>
          <w:i w:val="false"/>
          <w:color w:val="000000"/>
        </w:rPr>
        <w:t xml:space="preserve"> Лист оценки по КЦИ</w:t>
      </w:r>
    </w:p>
    <w:bookmarkEnd w:id="96"/>
    <w:bookmarkStart w:name="z107" w:id="97"/>
    <w:p>
      <w:pPr>
        <w:spacing w:after="0"/>
        <w:ind w:left="0"/>
        <w:jc w:val="both"/>
      </w:pPr>
      <w:r>
        <w:rPr>
          <w:rFonts w:ascii="Times New Roman"/>
          <w:b w:val="false"/>
          <w:i w:val="false"/>
          <w:color w:val="000000"/>
          <w:sz w:val="28"/>
        </w:rPr>
        <w:t>
      ______________________________________________</w:t>
      </w:r>
    </w:p>
    <w:bookmarkEnd w:id="97"/>
    <w:bookmarkStart w:name="z108" w:id="98"/>
    <w:p>
      <w:pPr>
        <w:spacing w:after="0"/>
        <w:ind w:left="0"/>
        <w:jc w:val="both"/>
      </w:pPr>
      <w:r>
        <w:rPr>
          <w:rFonts w:ascii="Times New Roman"/>
          <w:b w:val="false"/>
          <w:i w:val="false"/>
          <w:color w:val="000000"/>
          <w:sz w:val="28"/>
        </w:rPr>
        <w:t>
      (Ф.И.О., должность оцениваемого лица) __________________________</w:t>
      </w:r>
    </w:p>
    <w:bookmarkEnd w:id="98"/>
    <w:bookmarkStart w:name="z109" w:id="99"/>
    <w:p>
      <w:pPr>
        <w:spacing w:after="0"/>
        <w:ind w:left="0"/>
        <w:jc w:val="both"/>
      </w:pPr>
      <w:r>
        <w:rPr>
          <w:rFonts w:ascii="Times New Roman"/>
          <w:b w:val="false"/>
          <w:i w:val="false"/>
          <w:color w:val="000000"/>
          <w:sz w:val="28"/>
        </w:rPr>
        <w:t>
      (оцениваемый период)</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10" w:id="100"/>
    <w:p>
      <w:pPr>
        <w:spacing w:after="0"/>
        <w:ind w:left="0"/>
        <w:jc w:val="both"/>
      </w:pPr>
      <w:r>
        <w:rPr>
          <w:rFonts w:ascii="Times New Roman"/>
          <w:b w:val="false"/>
          <w:i w:val="false"/>
          <w:color w:val="000000"/>
          <w:sz w:val="28"/>
        </w:rPr>
        <w:t>
      Результат оценки____________________________________________________</w:t>
      </w:r>
    </w:p>
    <w:bookmarkEnd w:id="100"/>
    <w:bookmarkStart w:name="z111" w:id="101"/>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bookmarkEnd w:id="101"/>
    <w:bookmarkStart w:name="z112" w:id="102"/>
    <w:p>
      <w:pPr>
        <w:spacing w:after="0"/>
        <w:ind w:left="0"/>
        <w:jc w:val="both"/>
      </w:pPr>
      <w:r>
        <w:rPr>
          <w:rFonts w:ascii="Times New Roman"/>
          <w:b w:val="false"/>
          <w:i w:val="false"/>
          <w:color w:val="000000"/>
          <w:sz w:val="28"/>
        </w:rPr>
        <w:t>
      Служащий Непосредственный руководитель</w:t>
      </w:r>
    </w:p>
    <w:bookmarkEnd w:id="102"/>
    <w:bookmarkStart w:name="z113" w:id="103"/>
    <w:p>
      <w:pPr>
        <w:spacing w:after="0"/>
        <w:ind w:left="0"/>
        <w:jc w:val="both"/>
      </w:pPr>
      <w:r>
        <w:rPr>
          <w:rFonts w:ascii="Times New Roman"/>
          <w:b w:val="false"/>
          <w:i w:val="false"/>
          <w:color w:val="000000"/>
          <w:sz w:val="28"/>
        </w:rPr>
        <w:t>
      ____________________________ _____________________________</w:t>
      </w:r>
    </w:p>
    <w:bookmarkEnd w:id="103"/>
    <w:bookmarkStart w:name="z114" w:id="104"/>
    <w:p>
      <w:pPr>
        <w:spacing w:after="0"/>
        <w:ind w:left="0"/>
        <w:jc w:val="both"/>
      </w:pPr>
      <w:r>
        <w:rPr>
          <w:rFonts w:ascii="Times New Roman"/>
          <w:b w:val="false"/>
          <w:i w:val="false"/>
          <w:color w:val="000000"/>
          <w:sz w:val="28"/>
        </w:rPr>
        <w:t>
      (фамилия, инициалы) (фамилия, инициалы)</w:t>
      </w:r>
    </w:p>
    <w:bookmarkEnd w:id="104"/>
    <w:bookmarkStart w:name="z115" w:id="105"/>
    <w:p>
      <w:pPr>
        <w:spacing w:after="0"/>
        <w:ind w:left="0"/>
        <w:jc w:val="both"/>
      </w:pPr>
      <w:r>
        <w:rPr>
          <w:rFonts w:ascii="Times New Roman"/>
          <w:b w:val="false"/>
          <w:i w:val="false"/>
          <w:color w:val="000000"/>
          <w:sz w:val="28"/>
        </w:rPr>
        <w:t>
      дата _________________________ дата_________________________</w:t>
      </w:r>
    </w:p>
    <w:bookmarkEnd w:id="105"/>
    <w:bookmarkStart w:name="z116" w:id="106"/>
    <w:p>
      <w:pPr>
        <w:spacing w:after="0"/>
        <w:ind w:left="0"/>
        <w:jc w:val="both"/>
      </w:pPr>
      <w:r>
        <w:rPr>
          <w:rFonts w:ascii="Times New Roman"/>
          <w:b w:val="false"/>
          <w:i w:val="false"/>
          <w:color w:val="000000"/>
          <w:sz w:val="28"/>
        </w:rPr>
        <w:t>
      подпись _____________________ подпись______________________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7"/>
    <w:p>
      <w:pPr>
        <w:spacing w:after="0"/>
        <w:ind w:left="0"/>
        <w:jc w:val="left"/>
      </w:pPr>
      <w:r>
        <w:rPr>
          <w:rFonts w:ascii="Times New Roman"/>
          <w:b/>
          <w:i w:val="false"/>
          <w:color w:val="000000"/>
        </w:rPr>
        <w:t xml:space="preserve"> Лист оценки по компетенциям</w:t>
      </w:r>
    </w:p>
    <w:bookmarkEnd w:id="107"/>
    <w:bookmarkStart w:name="z120" w:id="108"/>
    <w:p>
      <w:pPr>
        <w:spacing w:after="0"/>
        <w:ind w:left="0"/>
        <w:jc w:val="both"/>
      </w:pPr>
      <w:r>
        <w:rPr>
          <w:rFonts w:ascii="Times New Roman"/>
          <w:b w:val="false"/>
          <w:i w:val="false"/>
          <w:color w:val="000000"/>
          <w:sz w:val="28"/>
        </w:rPr>
        <w:t>
      _________________год</w:t>
      </w:r>
    </w:p>
    <w:bookmarkEnd w:id="108"/>
    <w:bookmarkStart w:name="z121" w:id="109"/>
    <w:p>
      <w:pPr>
        <w:spacing w:after="0"/>
        <w:ind w:left="0"/>
        <w:jc w:val="both"/>
      </w:pPr>
      <w:r>
        <w:rPr>
          <w:rFonts w:ascii="Times New Roman"/>
          <w:b w:val="false"/>
          <w:i w:val="false"/>
          <w:color w:val="000000"/>
          <w:sz w:val="28"/>
        </w:rPr>
        <w:t>
      (оцениваемый год)</w:t>
      </w:r>
    </w:p>
    <w:bookmarkEnd w:id="109"/>
    <w:bookmarkStart w:name="z122" w:id="110"/>
    <w:p>
      <w:pPr>
        <w:spacing w:after="0"/>
        <w:ind w:left="0"/>
        <w:jc w:val="both"/>
      </w:pPr>
      <w:r>
        <w:rPr>
          <w:rFonts w:ascii="Times New Roman"/>
          <w:b w:val="false"/>
          <w:i w:val="false"/>
          <w:color w:val="000000"/>
          <w:sz w:val="28"/>
        </w:rPr>
        <w:t>
      Фамилия, имя, отчество (при его наличии)</w:t>
      </w:r>
    </w:p>
    <w:bookmarkEnd w:id="110"/>
    <w:bookmarkStart w:name="z123" w:id="111"/>
    <w:p>
      <w:pPr>
        <w:spacing w:after="0"/>
        <w:ind w:left="0"/>
        <w:jc w:val="both"/>
      </w:pPr>
      <w:r>
        <w:rPr>
          <w:rFonts w:ascii="Times New Roman"/>
          <w:b w:val="false"/>
          <w:i w:val="false"/>
          <w:color w:val="000000"/>
          <w:sz w:val="28"/>
        </w:rPr>
        <w:t>
      оцениваемого служащего:____________________________________________ Должность оцениваемого служащего: ____________________________________ Наименование структурного подразделения оцениваемого служащего: 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24" w:id="112"/>
    <w:p>
      <w:pPr>
        <w:spacing w:after="0"/>
        <w:ind w:left="0"/>
        <w:jc w:val="both"/>
      </w:pPr>
      <w:r>
        <w:rPr>
          <w:rFonts w:ascii="Times New Roman"/>
          <w:b w:val="false"/>
          <w:i w:val="false"/>
          <w:color w:val="000000"/>
          <w:sz w:val="28"/>
        </w:rPr>
        <w:t>
      Служащий Непосредственный руководитель</w:t>
      </w:r>
    </w:p>
    <w:bookmarkEnd w:id="112"/>
    <w:bookmarkStart w:name="z125" w:id="113"/>
    <w:p>
      <w:pPr>
        <w:spacing w:after="0"/>
        <w:ind w:left="0"/>
        <w:jc w:val="both"/>
      </w:pPr>
      <w:r>
        <w:rPr>
          <w:rFonts w:ascii="Times New Roman"/>
          <w:b w:val="false"/>
          <w:i w:val="false"/>
          <w:color w:val="000000"/>
          <w:sz w:val="28"/>
        </w:rPr>
        <w:t>
      ____________________________ _____________________________</w:t>
      </w:r>
    </w:p>
    <w:bookmarkEnd w:id="113"/>
    <w:bookmarkStart w:name="z126" w:id="114"/>
    <w:p>
      <w:pPr>
        <w:spacing w:after="0"/>
        <w:ind w:left="0"/>
        <w:jc w:val="both"/>
      </w:pPr>
      <w:r>
        <w:rPr>
          <w:rFonts w:ascii="Times New Roman"/>
          <w:b w:val="false"/>
          <w:i w:val="false"/>
          <w:color w:val="000000"/>
          <w:sz w:val="28"/>
        </w:rPr>
        <w:t>
      (фамилия, инициалы) (фамилия, инициалы)</w:t>
      </w:r>
    </w:p>
    <w:bookmarkEnd w:id="114"/>
    <w:bookmarkStart w:name="z127" w:id="115"/>
    <w:p>
      <w:pPr>
        <w:spacing w:after="0"/>
        <w:ind w:left="0"/>
        <w:jc w:val="both"/>
      </w:pPr>
      <w:r>
        <w:rPr>
          <w:rFonts w:ascii="Times New Roman"/>
          <w:b w:val="false"/>
          <w:i w:val="false"/>
          <w:color w:val="000000"/>
          <w:sz w:val="28"/>
        </w:rPr>
        <w:t>
      дата _________________________ дата_________________________</w:t>
      </w:r>
    </w:p>
    <w:bookmarkEnd w:id="115"/>
    <w:bookmarkStart w:name="z128" w:id="116"/>
    <w:p>
      <w:pPr>
        <w:spacing w:after="0"/>
        <w:ind w:left="0"/>
        <w:jc w:val="both"/>
      </w:pPr>
      <w:r>
        <w:rPr>
          <w:rFonts w:ascii="Times New Roman"/>
          <w:b w:val="false"/>
          <w:i w:val="false"/>
          <w:color w:val="000000"/>
          <w:sz w:val="28"/>
        </w:rPr>
        <w:t>
      подпись _____________________ подпись______________________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Нуринского района"</w:t>
            </w:r>
          </w:p>
        </w:tc>
      </w:tr>
    </w:tbl>
    <w:bookmarkStart w:name="z130" w:id="117"/>
    <w:p>
      <w:pPr>
        <w:spacing w:after="0"/>
        <w:ind w:left="0"/>
        <w:jc w:val="left"/>
      </w:pPr>
      <w:r>
        <w:rPr>
          <w:rFonts w:ascii="Times New Roman"/>
          <w:b/>
          <w:i w:val="false"/>
          <w:color w:val="000000"/>
        </w:rPr>
        <w:t xml:space="preserve"> Поведенческие индикаторы компетенций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 Планирует и организует работу вверенного коллектива, содействует в достижении ими запланированных результатов; Контролирует деятельность работников в выполнении поставленных задач;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 Не планирует и не организует работу вверенного коллектива,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 Готовит и вносит руководству качественные документы;. Умеет работать в условиях ограниченного времени;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 Готовит некачественные документы Работает не оперативно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 Вносит предложения по организации эффективной работы подразделения и с обществом; Делится опытом и знаниями с коллегами для совместного выполнения работы;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 Развивает взаимодействие с коллегами и представителями государственных органов и организаций;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 Не взаимодействует с коллегами и представителями разных госорганов и организаций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 Организует сбор информации необходимой для принятия решения; Обсуждает с коллективом подходы при принятии решений; Анализирует и прогнозирует возможные риски с учетом данных из различных источников; 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 Редко занимается поиском необходимой для принятия решений информации Отказывается от обсуждения с коллективом подходов и не учитывает мнения других при принятии решений Не анализирует и не прогнозирует возможные риски, или не учитывает данные из различных источников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 Предлагает несколько вариантов решения задач, с учетом возможных рисков; 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 Не предлагает альтернативные варианты решения задач либо не учитывает возможные риски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 Проводит анализ происходящих изменений и принимает своевременные меры по улучшению работы;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 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 Изучает новые подходы и способы их внедрения; Сохраняет самоконтроль в изменившихся условиях;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 Не изучает новые подходы и способы их внедрения Теряет самоконтроль в изменившихся условиях Не адаптируется или долго адаптируется в меняющихся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 В целях достижения результата развивает свои компетенции и принимает меры по их развитию у подчиненных;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 Не развивается сам и не ориентирует подчиненных на их развитие, даже если это необходимо для достижения результата Не обсуждает с подчиненными их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 Ставит интересы коллектива выше собственных; Проявляет принципиальность в работе; Формирует атмосферу доверия и уважения в коллективе; Обеспечивает соблюдение принципов прозрачности и справедливости в действиях подчиненных;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 Ставит личные интересы выше интересов коллектива Проявляет непринципиальность в работе Не создает атмосферу доверия и уважения в коллективе Не обеспечивает соблюдение принципов прозрачности и справедливости в действиях подчиненных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 Добросовестно выполняет свою работу;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 Проявляет халатность при выполнении своей работы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133" w:id="118"/>
    <w:p>
      <w:pPr>
        <w:spacing w:after="0"/>
        <w:ind w:left="0"/>
        <w:jc w:val="left"/>
      </w:pPr>
      <w:r>
        <w:rPr>
          <w:rFonts w:ascii="Times New Roman"/>
          <w:b/>
          <w:i w:val="false"/>
          <w:color w:val="000000"/>
        </w:rPr>
        <w:t xml:space="preserve"> Протокол заседания Комиссии по оценке _______________________________________________________________________</w:t>
      </w:r>
    </w:p>
    <w:bookmarkEnd w:id="118"/>
    <w:bookmarkStart w:name="z134" w:id="119"/>
    <w:p>
      <w:pPr>
        <w:spacing w:after="0"/>
        <w:ind w:left="0"/>
        <w:jc w:val="both"/>
      </w:pPr>
      <w:r>
        <w:rPr>
          <w:rFonts w:ascii="Times New Roman"/>
          <w:b w:val="false"/>
          <w:i w:val="false"/>
          <w:color w:val="000000"/>
          <w:sz w:val="28"/>
        </w:rPr>
        <w:t>
      (наименование государственного органа) ____________________________________________________________________ (оцениваемый период год)</w:t>
      </w:r>
    </w:p>
    <w:bookmarkEnd w:id="119"/>
    <w:bookmarkStart w:name="z135" w:id="120"/>
    <w:p>
      <w:pPr>
        <w:spacing w:after="0"/>
        <w:ind w:left="0"/>
        <w:jc w:val="both"/>
      </w:pPr>
      <w:r>
        <w:rPr>
          <w:rFonts w:ascii="Times New Roman"/>
          <w:b w:val="false"/>
          <w:i w:val="false"/>
          <w:color w:val="000000"/>
          <w:sz w:val="28"/>
        </w:rPr>
        <w:t>
      Результаты оценки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36" w:id="121"/>
    <w:p>
      <w:pPr>
        <w:spacing w:after="0"/>
        <w:ind w:left="0"/>
        <w:jc w:val="both"/>
      </w:pPr>
      <w:r>
        <w:rPr>
          <w:rFonts w:ascii="Times New Roman"/>
          <w:b w:val="false"/>
          <w:i w:val="false"/>
          <w:color w:val="000000"/>
          <w:sz w:val="28"/>
        </w:rPr>
        <w:t>
      Заключение Комиссии: _________________________________________________________________</w:t>
      </w:r>
    </w:p>
    <w:bookmarkEnd w:id="121"/>
    <w:bookmarkStart w:name="z137" w:id="122"/>
    <w:p>
      <w:pPr>
        <w:spacing w:after="0"/>
        <w:ind w:left="0"/>
        <w:jc w:val="both"/>
      </w:pPr>
      <w:r>
        <w:rPr>
          <w:rFonts w:ascii="Times New Roman"/>
          <w:b w:val="false"/>
          <w:i w:val="false"/>
          <w:color w:val="000000"/>
          <w:sz w:val="28"/>
        </w:rPr>
        <w:t>
      Проверено:</w:t>
      </w:r>
    </w:p>
    <w:bookmarkEnd w:id="122"/>
    <w:bookmarkStart w:name="z138" w:id="123"/>
    <w:p>
      <w:pPr>
        <w:spacing w:after="0"/>
        <w:ind w:left="0"/>
        <w:jc w:val="both"/>
      </w:pPr>
      <w:r>
        <w:rPr>
          <w:rFonts w:ascii="Times New Roman"/>
          <w:b w:val="false"/>
          <w:i w:val="false"/>
          <w:color w:val="000000"/>
          <w:sz w:val="28"/>
        </w:rPr>
        <w:t>
      Секретарь Комиссии: _______________________________ Дата___________</w:t>
      </w:r>
    </w:p>
    <w:bookmarkEnd w:id="123"/>
    <w:bookmarkStart w:name="z139" w:id="124"/>
    <w:p>
      <w:pPr>
        <w:spacing w:after="0"/>
        <w:ind w:left="0"/>
        <w:jc w:val="both"/>
      </w:pPr>
      <w:r>
        <w:rPr>
          <w:rFonts w:ascii="Times New Roman"/>
          <w:b w:val="false"/>
          <w:i w:val="false"/>
          <w:color w:val="000000"/>
          <w:sz w:val="28"/>
        </w:rPr>
        <w:t>
      (фамилия, инициалы, подпись)</w:t>
      </w:r>
    </w:p>
    <w:bookmarkEnd w:id="124"/>
    <w:bookmarkStart w:name="z140" w:id="125"/>
    <w:p>
      <w:pPr>
        <w:spacing w:after="0"/>
        <w:ind w:left="0"/>
        <w:jc w:val="both"/>
      </w:pPr>
      <w:r>
        <w:rPr>
          <w:rFonts w:ascii="Times New Roman"/>
          <w:b w:val="false"/>
          <w:i w:val="false"/>
          <w:color w:val="000000"/>
          <w:sz w:val="28"/>
        </w:rPr>
        <w:t>
      Председатель Комиссии: ____________________________ Дата___________</w:t>
      </w:r>
    </w:p>
    <w:bookmarkEnd w:id="125"/>
    <w:bookmarkStart w:name="z141" w:id="126"/>
    <w:p>
      <w:pPr>
        <w:spacing w:after="0"/>
        <w:ind w:left="0"/>
        <w:jc w:val="both"/>
      </w:pPr>
      <w:r>
        <w:rPr>
          <w:rFonts w:ascii="Times New Roman"/>
          <w:b w:val="false"/>
          <w:i w:val="false"/>
          <w:color w:val="000000"/>
          <w:sz w:val="28"/>
        </w:rPr>
        <w:t>
      (фамилия, инициалы, подпись)</w:t>
      </w:r>
    </w:p>
    <w:bookmarkEnd w:id="126"/>
    <w:bookmarkStart w:name="z142" w:id="127"/>
    <w:p>
      <w:pPr>
        <w:spacing w:after="0"/>
        <w:ind w:left="0"/>
        <w:jc w:val="both"/>
      </w:pPr>
      <w:r>
        <w:rPr>
          <w:rFonts w:ascii="Times New Roman"/>
          <w:b w:val="false"/>
          <w:i w:val="false"/>
          <w:color w:val="000000"/>
          <w:sz w:val="28"/>
        </w:rPr>
        <w:t>
      Член Комиссии: ___________________________________ Дата: __________</w:t>
      </w:r>
    </w:p>
    <w:bookmarkEnd w:id="127"/>
    <w:bookmarkStart w:name="z143" w:id="128"/>
    <w:p>
      <w:pPr>
        <w:spacing w:after="0"/>
        <w:ind w:left="0"/>
        <w:jc w:val="both"/>
      </w:pPr>
      <w:r>
        <w:rPr>
          <w:rFonts w:ascii="Times New Roman"/>
          <w:b w:val="false"/>
          <w:i w:val="false"/>
          <w:color w:val="000000"/>
          <w:sz w:val="28"/>
        </w:rPr>
        <w:t>
      (фамилия, инициалы, подпись)</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