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c4341" w14:textId="f7c43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Нуринского районного маслихата от 23 декабря 2021 года № 100 "О бюджете сел, поселков и сельских округов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10 февраля 2022 года № 115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Нуринского районного маслихата "О бюджете сел, поселков и сельских округов на 2022-2024 годы" от 23 декабря 2021 года № 100 (зарегистрировано в Реестре государственной регистрации нормативных правовых актов под № 162747)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Нура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225 539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21 772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935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202 832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225 539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минус 0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села Егінді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302 697 тысяч тенге в том числе: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3 666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299 031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302 697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2022 года №115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100</w:t>
            </w:r>
          </w:p>
        </w:tc>
      </w:tr>
    </w:tbl>
    <w:bookmarkStart w:name="z5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Нура на 2022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2022 года №115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№100</w:t>
            </w:r>
          </w:p>
        </w:tc>
      </w:tr>
    </w:tbl>
    <w:bookmarkStart w:name="z5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Егінді на 2022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–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