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f6e0" w14:textId="7aff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23 июня 2015 года № 52 "Об утверждении норм снабжения бытовой техникой, оборудованием и инвентарным имуществом органов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20 декабря 2022 года № 98/қе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23 июня 2015 года № 52 "Об утверждении норм снабжения бытовой техникой, оборудованием и инвентарным имуществом органов национальной безопасности Республики Казахстан" (зарегистрированный в Реестре государственной регистрации нормативных правовых актов под № 11813)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Закона Республики Казахстан "О специальных государственных органах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 снабжения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бытовой техникой, оборудованием и инвентарным имуществом органов национальной безопасности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Службы финансового и материально-технического обеспечения Комитета национальной безопасности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Комитета национальной безопасности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постановлением Правительства Республики Казахстан от 25 июля 2016 года № 439;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направления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№98/нс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2015 года № 52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бытовой техникой, оборудованием и инвентарным имуществом органов национальной безопасности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 какое количество кадрового состава (помещений, подразделений) рассчитано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Количество, положенное по норме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службы (год)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1. Руководство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 1. Кабинет первого руководителя и заместителей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улучшения микроклимата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Портрет Главы государства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(ковровые дорожки)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 органов национальной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Флагшток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 2. Комната отдыха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(ковровые дорожки)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Утюг, гладильная доска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 3. Приемная первого руководителя и заместителей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Чайный сервиз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(ковровые дорожки)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чайник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2. Руководители*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 1. Кабинет руководителя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отопления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 Главы государства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или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(ковровая дорожка)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 органов национальной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Флагшток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 2. Комната отдыха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(ковровая дорожка)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Подраздел 3. Приемная руководителя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отопления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Чайный сервиз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 настенное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(ковровая дорожка)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чайник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3. Заместители руководителя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отопления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4. Руководитель среднего звена**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отопления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5. Сотрудник, военнослужащий и работник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чайник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6. Подразделение материально-технического и/или хозяйственного обеспечения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сверлильный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Электросварочный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точильный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циркулярный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Газосварочный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электромонтажный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кабельщика-спайщика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сварочный переносной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Тестер для проверки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разные электрические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электрическая (по категории)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рубанок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Обрезник по металлу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Перфоратор электрический (по категории)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Лобзик электрический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Удлинитель промышленный (катушка)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Стиральная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Кувалда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победитовые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 (все размеры)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по дереву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Сверла по металлу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Когти (лазы) монтажные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Стеклорез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напильников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Гвоздодер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слесарный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сантехника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маляра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гаечных ключей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торцевых ключей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паяльник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инструмента электромонтажника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краскопульт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по металлу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Ключи газовые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Плоскогубцы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для очистки канализации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совковая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штыковая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 снегоуборочная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для инструмента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деревообрабатывающий станок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Углошлифовальная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 для технического обслуживания аппаратуры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фонарь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для резки арматур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гидравлический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Грабли металлические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Вилы металлические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7. Автотранспортное подразделение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Газосварочный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Токарный станок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Фрезерный станок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шиномонтажный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 автотранспорта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Дископравочный стенд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 автотранспорта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балансировочный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 автотранспорта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Вулканизатор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 автотранспорта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Подъемник автомобильный от 3 тонн и более (автоматический)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 автотранспорта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мойки автомобиля (трансбой)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мойку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пресс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 автотранспорта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Домкрат подкаткой от 3 тонны и более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единиц автотранспорта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слесарный (стол металлический)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 сварочный переносной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аккумуляторной батареи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аккумуляторщика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 для снятия двигателя и мостов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шанцевых инструментов для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 для регулировки развала-схождения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компьютерной диагностики электронной системы автомобиля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химический с вытяжкой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для инструмента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проверки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Поломоечная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бокс (гараж) вместимостью до 50 единиц автотранспорта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Аккумуляторная ударная дрель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Тестер топливный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светодиодная, складная, аккумуляторная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трубный, 300мм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Ложемент с пластиковой крышкой, набор щипцов 7, для стопорных колец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насадок торцевых ½ DR с вставками-битами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напильников личневых, 200мм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Рассухариватель клапанов универсальный в наборе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гидравлический, складной г/п 2 тонны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Лежак подкатной с подъемным подголовником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Пневмогайковерт с глубокими головками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 на гибком стержне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для подкачки 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СъҰмник шарнирных соединений рычажный захват 20мм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Отвертка ударно-поворотная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пружинных хомутов с гибким захватом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Съемник маслосъҰмных колпачков 7мм с запрессовкой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Угловая шлифовальная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тиски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Съемник универсальный наружного ШРУСа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набор для обслуживания тормозных суппортов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СъҰмник подшипника генератора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Ножовка по металлу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торцевая свечная 14мм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2- плунжерный для густой смазки, с переключением плунжеров 400мл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трансмиссионная г/п 500кг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Длинногубцы, 180мм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Длинногубцы изогнутые, 150мм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Бокорезы, 180мм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Круглогубцы с двухкомпонентными рукоятками, 160мм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универсальный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Вороток Г-образный, 450мм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Вороток шарнирный, 450мм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Вороток шарнирный, 600мм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Бокорезы миниатюрные, 125мм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Утконосы миниатюрные 4.5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Разъем для пневматических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Быстросъемный разъем для пневматических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масляных фильтров с фиксированным захватом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торцевая 12-гранная, 30мм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торцевая 12-гранная, 36мм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Головка торцевая 12-гранная, 24мм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Съемник пистонов обшивки дверей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обжима и зачистки проводов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Тестер электросистемы 3-48V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гаечный комбинированный, 27мм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гаечный комбинированный, 30мм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гаечный комбинированный, 32мм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гаечный комбинированный, 36мм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сбора масла, 15 литров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Пневматическая трещотка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Дымогенератор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Шланг воздушный гибридный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автотранспортное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8. Кадровое подразделение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Фотовидеоштатив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50 личных 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9. Подразделение секретного и несекретного делопроизводства, архива, склада и по защите государственных секретов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 номенклатурных 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отопления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Барьерная перегородка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подшивки номенклатурных 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Портфель с опечатывающим устройством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архивохранилище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архивохранилище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Антигрибковый комплекс для архивных 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транспортировки архивных 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обработки архивных дел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Реставрационный стол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Промывочная ванна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Листодоливочная машина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Блендер (измельчитель бумажной массы)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Реставрационный шпатель с полным комплектом насадок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Парогенератор для реставрационных работ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вакуумный с колпаком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машина для инкапсулирования документов на бумажной основе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Консервационная машина для нейтрализации избыточной кислотности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Музейный пылесос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Пресс, с подставкой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стол с LED-подсветкой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Мобильная автономная вытяжка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настольный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Сушилка полочная с 25 сетками формата Ф1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Ультрафиолетовый светильник с лупой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для мастерской передвижной на напольном штативе, с диммером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 по обеспыливанию книг, документов, журналов и коробок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Реставрационный паровой карандаш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рабочее место реставратора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Тумбочка реставратора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Осушитель и увлажнитель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логгер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Клееварка для клея и воска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реставратора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 ультрафиолетовый прибор для оценки и экспертизы ветхих и особо ценных исторических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автоматизированного раскроя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для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 микробиологический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горячего тиснения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обжимной винтовой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Кварцевая лампа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 автоматический с вакуумной сушкой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Гравировальный станок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 ШВ-02-951-МСК тумбы с подводом воды (столешница керамогранит)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влагозащищенный pH-метр/термометр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Высокоточные лабораторные весы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Аккумуляторный многофункциональный инструмент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компактный USB-микроскоп цифровой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Очиститель реставрационный ультразвуковой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Реставрационный утюжок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реставрационный кабинет или лабораторию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10. Подразделение, ответственное за работу со средствами массовой информации и общественностью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видеокамера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Транспортировочная сумка (кейс)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(монопод) с чехлом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Профессиональный фотоаппарат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Экшен камера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отопления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Осветительное оборудование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Мультикоптер с видеокамерой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аудиорекордер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система стабилизации камеры (стедикам)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Сетевое хранилище (NAS) с жесткими дисками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видеорекордер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Выносной микрофон ("петличка")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Микшерный пульт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Телесуфлер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Слайдер для камеры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 для бумаги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биговка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фонов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Маркерная доска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подразделение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11. Кабинет для проведения полиграфологических исследований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Полиграф-аппарат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12. Кабинет казахского языка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маркерная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Проектор, экран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13. Кабинет аттестационного тестирования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видеоконференцсвязи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с соответствующим разрешением и слотами для видеоконференцсвязи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президиума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посадочное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14. Кабинет психофизиологических исследований Комитета национальной безопасности Республики Казахстан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Биоэлектронный компьютерный комплекс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Антистрессовая психофизиологическая аудиовизуально-вибротактильная музыкальная система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Релаксационные очки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DVD-проигрыватель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Проектор, экран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Флипчарт (доска)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релаксационных и стимулирующих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15. Оружейная комната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Пирамида для хранения оружия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 единиц оружия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специального снаряжения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Стеллажи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чистки оружия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информационный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16. Дежурная служба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Настольная лампа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Обогреватель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отопления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Бумагоуничтожитель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чайник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пакетов с сигналами (2 ячейки)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Кровать (раскладушка)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 сотрудника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Утюг, гладильная доска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17. Помещение для водителей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 настенные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Электрический чайник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Шторы и/или жалюзи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Микроволновая печь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18. Конференц-зал, актовый зал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Трибуна, стол президиума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Портьерные шторы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оконный проем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с экраном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видеоконференцсвязи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кабинет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для президиума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посадочное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кресло ** 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посадочное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Видеопроекционная система (светодиодный LED - экран)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Усилитель низкой частоты (звукоусиливающая система для конференц-зала/актового зала: радиомикрофоны, радиомикрофоны петля, микрофоны шнуровые певческие микрофоны, шнуровые звуковые экраны, колонки (бас), колонки (общие), стойки для микрофонов, микрофоны на гусиной шее, микшерный пульт, усилитель сигналов)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Светотехническая аппаратура (оборудования для сцен конференц-зала/актового зала: прожекторы, софиты четырехкамерные, снопосветы, рампы, подсветы нижние)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Видеостена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 органов национальной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Флагшток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19. Здания и сооружения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Тепловое оборудование (тепловая завеса, калорифер)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вход комплекса зданий и сооружений (пост)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Дизель-генераторная установка (источник электрической энергии)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 на дизель-генератор (резервный)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Передвижные генераторы (источник электрической энергии)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верхолазный монтажный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Лестница-стремянка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Газонокосилка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комплекс 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каждой мастерской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Отвертки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оборудования мастерской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Штангенциркуль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каждой мастерской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паяльная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каждой мастерской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Пилы поперечные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трехгранный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пилу поперечную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Киркомотыга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для резки проволоки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Пылесос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400 м2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площади отдельно стоящего здания менее 400 м2 – 1 пылесос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Металлический шкаф для хранения мобильных телефонов и электронных носителей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ячеек в зависимости от штатной численности сотрудников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кондиционер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технологическое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системы кондиционирования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Печь электромуфельная (для сжигания документов)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Мотопомпа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Бензопила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комплекс 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Опечатывающее 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входную дверь, сейф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рабочее место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хранения ГСМ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объектовую команду гражданской обороны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отопительный водогрейный (твердо-топливный, жидко-топливный, газо- мазутный и электрический)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 военного городка пограничного отделения (группы, отделения пограничного контроля), не подключенных к центральной системе отопления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 военного городка пограничного отдела (отдел пограничного контроля), не подключенных к центральной системе отопления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 военного городка территориального подразделения (в том числе структурные подразделения: дивизионы, пограничные управления, отделы (отделения) профессиональной подготовки), подведомственных организаций Пограничной службы, не подключенных к центральной системе отопления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 парообразующий для подогрева мазута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мазутохранилища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(установка) очистки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не подключенных к центральной системе водоснабжения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лабораторных исследований проб воды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Опреснительная установка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не подключенных к центральной системе водоснабжения и с уровнем концентрации соли выше установленной нормы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лабораторных исследований проб воды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очистки сточных вод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не подключенных к центральной системе водоотведения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Трансформаторная подстанция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подключенных к системе промышленного электроснабжения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учета электроэнергии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подключенных к центральной системе электроснабжения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учета горячей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подключенных к центральной системе водоснабжения горячей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учета холодной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подключенных к центральной системе водоснабжения холодной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учета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подключенных к центральной системе газоснабжения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учета тепла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комплекс зданий и сооружений, подключенных к центральной системе теплоснабжения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перекачки (установка) для жидкого топлива (мазутонасосная станция)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котел на жидком топливе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(химическая) противонакипная установка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котел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Дымосос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котел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Хлораторная установка для обеззараживания питьевой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насосную станцию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обеззараживания питьевой воды ультрафиолетовым лучом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каждую насосную станцию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Бетономешалка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территориальное подразделение (в том числе структурные подразделения: дивизионы, пограничные управления, отделы (отделения) профессиональной подготовки), подведомственную организацию Пограничной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Паяльник электрический для поливинилхлоридных труб с насадками разными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территориальное подразделение (в том числе структурные подразделения: дивизионы, пограничные управления, пограничные отделы, отделы (отделения) профессиональной подготовки), подведомственную организацию Пограничной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 органов национальной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каждое здание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20. Помещение для ситуационного центра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Географическая карта мира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Диспенсер для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21. Караульное помещение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 стенд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Аккумуляторные фонари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каждого разводящего, начальника и помощника начальника караула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22. Комната (место) боевой славы (истории)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 настенный с подсветкой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Плакат настенный с багетом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Герб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 Республики Казахстан вышивной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 органов национальной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Флаг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Флагшток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Трибуна электронная с микрофоном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Витрина (музейная с подсветкой тематическая)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(музейная со стеклянными выставочными вставками)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Витринный шкаф (музейный)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Портрет Главы государства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помещение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 нормы распространяются на начальника (заместителя начальника) территориального органа, службы, ведомства, подведомственного государственного учреждения, департамента;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начальник (заместитель начальника) управления, начальник самостоятельного отдела, начальник городского и районного управления, отдела и отделения, начальник пограничного управления, отдела и отделения;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вместо театрального кресла разрешается приобретать полумягкие стулья.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