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ee44" w14:textId="ce6e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июня 2015 года № 47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декабря 2022 года № 96/қе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июня 2015 года № 47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Пограничной службы и Пограничной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11680)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командования Пограничной службы, территориальных подразделений, подведомственных организаций, пограничных управлений, морских дивизионов, отделов материально-технического снабжения и Пограничной академии КНБ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клубов Республиканского государственного учреждения (далее – РГУ) "Пограничная служба КНБ Республики Казахстан", территориальных подразделений, подведомственной организации, пограничных управлений, морских дивизионов, отделов материально-технического снабжения и Пограничной академии":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7, 26,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музеев, комнат Боевой славы и библиотек подразделений Пограничной службы и Пограничной академии":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подразделений Пограничной службы и Пограничной академии":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"Норма снабжения типографии Пограничной службы и Пограничной академии"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отдела ансамбля управления военно-патриотической деятельности Пограничной службы":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21, 40,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комплектами":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39, 65,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"Норма снабжения полиграфическим оборудованием Пограничной академии"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>. "Норма снабжения отдела редакции и типографии управления военно-патриотической деятельности Пограничной службы"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"Норма снабжения отдела редакции и типографии управления военно-патриотической деятельности Пограничной службы и Пограничной академии".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со дня подписания на казахском и русском языках;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96/қе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47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"Норма снабжения типографии Пограничной службы и Пограничной академии"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биговально-перфорационный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 (позолотный), машина для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формата А-3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одноаппаратная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 ("Ризограф" или "Дупло")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брошюр, книг, журналов в мягкой обложке с бесшвейным креплением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нож для бумагорезальной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Гравировальный автомат для изготовления клише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наружной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Клеемазательная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Крышкоделательная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Ниткошвейная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Буклетмейкер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широкоформатный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Планшетная 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электрический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расходных материалах и запасных частях определяется из расчета затрат на изготовление поступающих заказов с санкции первого руководителя ведомства.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96/қе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47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"Нормы снабжения канцелярскими принадлежностями и другими расходными материалами"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положенности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пачки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пачке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2 штатные единицы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набору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штук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(начальникам) и их заместителям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упаковки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пачки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2 штатные единицы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набору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штуки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штуки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 штатную единицу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военно-патриотической деятельности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обеспечения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учреждений -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звено пограничных управлений и дивизионов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обеспечения пограничных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границы пограничного управления, дивизиона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обеспечиваются канцелярскими принадлежностями руководители (начальники) и их заместители.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