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5458" w14:textId="5e75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Председателя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 августа 2022 года № 47/қе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Председателя Комитета национальной безопасности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 Комитета национальной безопасности Республики Казахстан в установленном законодательством порядке: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месячный срок известить соответствующие территориальные органы Министерства юстиции Республики Казахстан о внесенных изменениях, указанных в пункте 1 настоящего приказа.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2022 года № 47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Председателя Комитета национальной безопасности Республики Казахстан, в которые вносятся изменения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78 "Об утверждении Положения о Департаменте Комитета национальной безопасности Республики Казахстан по городу Нур-Султану" (зарегистрирован в Реестре государственной регистрации нормативных правовых актов за № 12265):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городу Нур-Султану,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9 апреля 2015 года № 22 "Об утверждении Положения о Департаменте Комитета национальной безопасности Республики Казахстан по Костанайской области" (зарегистрирован в Реестре государственной регистрации нормативных правовых актов за № 10771):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Костанайской области,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июля 2015 года № 62 "Об утверждении Положения о Департаменте Комитета национальной безопасности Республики Казахстан по Северо-Казахстанской области" (зарегистрирован в Реестре государственной регистрации нормативных правовых актов за № 12002):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Северо-Казахстанской области,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7 августа 2018 года № 64 "Об утверждении положений о территориальных органах Комитета национальной безопасности Республики Казахстан":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городу Шымкенту,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Туркестанской области,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17 июня 2015 года № 50 "Об утверждении Положения о Департаменте Комитета национальной безопасности Республики Казахстан по Жамбылской области" (зарегистрирован в Реестре государственной регистрации нормативных правовых актов за № 11707):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Жамбылской области,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80 "Об утверждении Положения о Департаменте Комитета национальной безопасности Республики Казахстан по Павлодарской области" (зарегистрирован в Реестре государственной регистрации нормативных правовых актов за № 12254):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Павлодарской области,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13 октября 2015 года № 84 "Об утверждении Положения о Департаменте Комитета национальной безопасности Республики Казахстан по Западно-Казахстанской области" (зарегистрирован в Реестре государственной регистрации нормативных правовых актов за № 12271):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Западно-Казахстанской области,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25 сентября 2015 года № 76 "Об утверждении Положения о Департаменте Комитета национальной безопасности Республики Казахстан по Актюбинской области" (зарегистрирован в Реестре государственной регистрации нормативных правовых актов за № 12212):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Актюбинской области,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81 "Об утверждении Положения о Департаменте Комитета национальной безопасности Республики Казахстан по Кызылординской области и городу Байконыр" (зарегистрирован в Реестре государственной регистрации нормативных правовых актов за № 12262):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Кызылординской области и городу Байконыр,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9 декабря 2014 года № 397 "Об утверждении Положения о Департаменте Комитета национальной безопасности Республики Казахстан по Акмолинской области" (зарегистрирован в Реестре государственной регистрации нормативных правовых актов за № 10010):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Акмолинской области,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апреля 2015 года № 28 "Об утверждении Положения о Департаменте Комитета национальной безопасности Республики Казахстан по Мангистауской области" (зарегистрирован в Реестре государственной регистрации нормативных правовых актов за № 11022):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Мангистауской области,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13 октября 2015 года № 85 "Об утверждении Положения о Департаменте Комитета национальной безопасности Республики Казахстан по Атырауской области" (зарегистрирован в Реестре государственной регистрации нормативных правовых актов за № 12279):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Атырауской области,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21 сентября 2015 года № 75 "Об утверждении Положения о Департаменте Комитета национальной безопасности Республики Казахстан по городу Алматы" (зарегистрирован в Реестре государственной регистрации нормативных правовых актов за № 12206):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городу Алматы,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2015 года № 78</w:t>
            </w:r>
          </w:p>
        </w:tc>
      </w:tr>
    </w:tbl>
    <w:bookmarkStart w:name="z6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городу Нур-Султану</w:t>
      </w:r>
    </w:p>
    <w:bookmarkEnd w:id="34"/>
    <w:bookmarkStart w:name="z6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городу Нур-Султану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города Нур-Султана.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41"/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групп, образующих его структуру. В его состав входят следующие обособленные структурные подразделения: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Алматинский районный отдел. Зона обслуживания – Алматинский район города Нур-Султана;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Есильский районный отдел. Зона обслуживания – Есильский район города Нур-Султана;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Сарыаркинский районный отдел. Зона обслуживания – Сарыаркинский район города Нур-Султана;</w:t>
      </w:r>
    </w:p>
    <w:bookmarkEnd w:id="46"/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Байконурский районный отдел. Зона обслуживания – Байконурский район города Нур-Султана.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Республика Казахстан, город Нур-Султан, улица А.Джангельдина, 21.</w:t>
      </w:r>
    </w:p>
    <w:bookmarkEnd w:id="48"/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городу Нур-Султану".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0"/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1"/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2"/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53"/>
    <w:bookmarkStart w:name="z8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города Нур-Султана;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единой государственной политики в области защиты государственных секретов.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79"/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80"/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81"/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83"/>
    <w:bookmarkStart w:name="z1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84"/>
    <w:bookmarkStart w:name="z1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85"/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86"/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87"/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88"/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91"/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92"/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93"/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94"/>
    <w:bookmarkStart w:name="z1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95"/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96"/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97"/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98"/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99"/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100"/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101"/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102"/>
    <w:bookmarkStart w:name="z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103"/>
    <w:bookmarkStart w:name="z1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104"/>
    <w:bookmarkStart w:name="z13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105"/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106"/>
    <w:bookmarkStart w:name="z14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107"/>
    <w:bookmarkStart w:name="z14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города Нур-Султана;</w:t>
      </w:r>
    </w:p>
    <w:bookmarkEnd w:id="108"/>
    <w:bookmarkStart w:name="z1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109"/>
    <w:bookmarkStart w:name="z1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110"/>
    <w:bookmarkStart w:name="z1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111"/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112"/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113"/>
    <w:bookmarkStart w:name="z1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114"/>
    <w:bookmarkStart w:name="z1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115"/>
    <w:bookmarkStart w:name="z1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16"/>
    <w:bookmarkStart w:name="z1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117"/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18"/>
    <w:bookmarkStart w:name="z1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19"/>
    <w:bookmarkStart w:name="z1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120"/>
    <w:bookmarkStart w:name="z1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1"/>
    <w:bookmarkStart w:name="z1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22"/>
    <w:bookmarkStart w:name="z15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23"/>
    <w:bookmarkStart w:name="z1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24"/>
    <w:bookmarkStart w:name="z1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города Нур-Султана;</w:t>
      </w:r>
    </w:p>
    <w:bookmarkEnd w:id="125"/>
    <w:bookmarkStart w:name="z1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26"/>
    <w:bookmarkStart w:name="z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27"/>
    <w:bookmarkStart w:name="z1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28"/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города Нур-Султана;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города Нур-Султана;</w:t>
      </w:r>
    </w:p>
    <w:bookmarkEnd w:id="138"/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40"/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41"/>
    <w:bookmarkStart w:name="z1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42"/>
    <w:bookmarkStart w:name="z1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43"/>
    <w:bookmarkStart w:name="z1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города Нур-Султана;</w:t>
      </w:r>
    </w:p>
    <w:bookmarkEnd w:id="144"/>
    <w:bookmarkStart w:name="z1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45"/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46"/>
    <w:bookmarkStart w:name="z1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47"/>
    <w:bookmarkStart w:name="z1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48"/>
    <w:bookmarkStart w:name="z1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49"/>
    <w:bookmarkStart w:name="z1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50"/>
    <w:bookmarkStart w:name="z1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 в работе призывных комиссий на период проведения призыва граждан на воинскую службу;</w:t>
      </w:r>
    </w:p>
    <w:bookmarkEnd w:id="151"/>
    <w:bookmarkStart w:name="z1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52"/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правопорядка в Департаменте;</w:t>
      </w:r>
    </w:p>
    <w:bookmarkEnd w:id="154"/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и осуществление работы по развитию и расширению сферы употребления государственного языка в Департаменте;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координация и контроль работы по обеспечению режима секретности в государственных органах и организациях;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контроль исполнения на территории города Нур-Султана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61"/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охраны зданий, объектов, а также пропускного и внутриобъектового режимов.</w:t>
      </w:r>
    </w:p>
    <w:bookmarkEnd w:id="162"/>
    <w:bookmarkStart w:name="z19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65"/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72"/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73"/>
    <w:bookmarkStart w:name="z20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4"/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75"/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76"/>
    <w:bookmarkStart w:name="z2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7"/>
    <w:bookmarkStart w:name="z21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78"/>
    <w:bookmarkStart w:name="z2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22</w:t>
            </w:r>
          </w:p>
        </w:tc>
      </w:tr>
    </w:tbl>
    <w:bookmarkStart w:name="z21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Костанайской области</w:t>
      </w:r>
    </w:p>
    <w:bookmarkEnd w:id="180"/>
    <w:bookmarkStart w:name="z21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1"/>
    <w:bookmarkStart w:name="z21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Костанайской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Костанайской области.</w:t>
      </w:r>
    </w:p>
    <w:bookmarkEnd w:id="182"/>
    <w:bookmarkStart w:name="z2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183"/>
    <w:bookmarkStart w:name="z22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4"/>
    <w:bookmarkStart w:name="z22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5"/>
    <w:bookmarkStart w:name="z22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6"/>
    <w:bookmarkStart w:name="z22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87"/>
    <w:bookmarkStart w:name="z22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88"/>
    <w:bookmarkStart w:name="z22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89"/>
    <w:bookmarkStart w:name="z22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Аркалыкский городской отдел. Зона обслуживания – город Аркалык, Амангельдинский и Жангельдинский районы;</w:t>
      </w:r>
    </w:p>
    <w:bookmarkEnd w:id="190"/>
    <w:bookmarkStart w:name="z22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Рудненский городской отдел. Зона обслуживания – город Рудный;</w:t>
      </w:r>
    </w:p>
    <w:bookmarkEnd w:id="191"/>
    <w:bookmarkStart w:name="z22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Карабалыкский районный отдел. Зона обслуживания – Карабалыкский и Федоровский районы;</w:t>
      </w:r>
    </w:p>
    <w:bookmarkEnd w:id="192"/>
    <w:bookmarkStart w:name="z22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Узункольский районный отдел. Зона обслуживания – Узункольский и Мендыкаринский районы;</w:t>
      </w:r>
    </w:p>
    <w:bookmarkEnd w:id="193"/>
    <w:bookmarkStart w:name="z23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Лисаковский городской отдел. Зона обслуживания – город Лисаковск, район Беимбета Майлина и Денисовский район;</w:t>
      </w:r>
    </w:p>
    <w:bookmarkEnd w:id="194"/>
    <w:bookmarkStart w:name="z23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Житикаринский городской отдел. Зона обслуживания – город Житикара, Житикаринский и Камыстинский районы. </w:t>
      </w:r>
    </w:p>
    <w:bookmarkEnd w:id="195"/>
    <w:bookmarkStart w:name="z23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110000, Республика Казахстан, Костанайская область, город Костанай, улица Гоголя, 77.</w:t>
      </w:r>
    </w:p>
    <w:bookmarkEnd w:id="196"/>
    <w:bookmarkStart w:name="z23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Костанайской области".</w:t>
      </w:r>
    </w:p>
    <w:bookmarkEnd w:id="197"/>
    <w:bookmarkStart w:name="z23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8"/>
    <w:bookmarkStart w:name="z23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9"/>
    <w:bookmarkStart w:name="z23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00"/>
    <w:bookmarkStart w:name="z23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01"/>
    <w:bookmarkStart w:name="z23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02"/>
    <w:bookmarkStart w:name="z23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3"/>
    <w:bookmarkStart w:name="z24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204"/>
    <w:bookmarkStart w:name="z24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205"/>
    <w:bookmarkStart w:name="z24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206"/>
    <w:bookmarkStart w:name="z24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207"/>
    <w:bookmarkStart w:name="z24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Костанайской области;</w:t>
      </w:r>
    </w:p>
    <w:bookmarkEnd w:id="208"/>
    <w:bookmarkStart w:name="z24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209"/>
    <w:bookmarkStart w:name="z24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210"/>
    <w:bookmarkStart w:name="z24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211"/>
    <w:bookmarkStart w:name="z24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212"/>
    <w:bookmarkStart w:name="z24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13"/>
    <w:bookmarkStart w:name="z25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14"/>
    <w:bookmarkStart w:name="z25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215"/>
    <w:bookmarkStart w:name="z25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216"/>
    <w:bookmarkStart w:name="z25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217"/>
    <w:bookmarkStart w:name="z25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218"/>
    <w:bookmarkStart w:name="z25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219"/>
    <w:bookmarkStart w:name="z25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220"/>
    <w:bookmarkStart w:name="z25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221"/>
    <w:bookmarkStart w:name="z25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222"/>
    <w:bookmarkStart w:name="z25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223"/>
    <w:bookmarkStart w:name="z26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224"/>
    <w:bookmarkStart w:name="z26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225"/>
    <w:bookmarkStart w:name="z26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226"/>
    <w:bookmarkStart w:name="z26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227"/>
    <w:bookmarkStart w:name="z26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228"/>
    <w:bookmarkStart w:name="z26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229"/>
    <w:bookmarkStart w:name="z26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230"/>
    <w:bookmarkStart w:name="z26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231"/>
    <w:bookmarkStart w:name="z26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232"/>
    <w:bookmarkStart w:name="z26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233"/>
    <w:bookmarkStart w:name="z27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234"/>
    <w:bookmarkStart w:name="z27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235"/>
    <w:bookmarkStart w:name="z27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236"/>
    <w:bookmarkStart w:name="z27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237"/>
    <w:bookmarkStart w:name="z27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238"/>
    <w:bookmarkStart w:name="z27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239"/>
    <w:bookmarkStart w:name="z27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240"/>
    <w:bookmarkStart w:name="z27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241"/>
    <w:bookmarkStart w:name="z27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242"/>
    <w:bookmarkStart w:name="z27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243"/>
    <w:bookmarkStart w:name="z28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244"/>
    <w:bookmarkStart w:name="z28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245"/>
    <w:bookmarkStart w:name="z28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246"/>
    <w:bookmarkStart w:name="z28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247"/>
    <w:bookmarkStart w:name="z28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48"/>
    <w:bookmarkStart w:name="z28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249"/>
    <w:bookmarkStart w:name="z28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250"/>
    <w:bookmarkStart w:name="z28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251"/>
    <w:bookmarkStart w:name="z28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252"/>
    <w:bookmarkStart w:name="z28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253"/>
    <w:bookmarkStart w:name="z29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254"/>
    <w:bookmarkStart w:name="z29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255"/>
    <w:bookmarkStart w:name="z29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256"/>
    <w:bookmarkStart w:name="z29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Костанайской области;</w:t>
      </w:r>
    </w:p>
    <w:bookmarkEnd w:id="257"/>
    <w:bookmarkStart w:name="z29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258"/>
    <w:bookmarkStart w:name="z29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259"/>
    <w:bookmarkStart w:name="z29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260"/>
    <w:bookmarkStart w:name="z29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261"/>
    <w:bookmarkStart w:name="z29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262"/>
    <w:bookmarkStart w:name="z29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263"/>
    <w:bookmarkStart w:name="z30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264"/>
    <w:bookmarkStart w:name="z30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265"/>
    <w:bookmarkStart w:name="z30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Казахстан.</w:t>
      </w:r>
    </w:p>
    <w:bookmarkEnd w:id="266"/>
    <w:bookmarkStart w:name="z30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267"/>
    <w:bookmarkStart w:name="z30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268"/>
    <w:bookmarkStart w:name="z30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269"/>
    <w:bookmarkStart w:name="z30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270"/>
    <w:bookmarkStart w:name="z30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71"/>
    <w:bookmarkStart w:name="z30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272"/>
    <w:bookmarkStart w:name="z30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273"/>
    <w:bookmarkStart w:name="z31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274"/>
    <w:bookmarkStart w:name="z31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Костанайской области;</w:t>
      </w:r>
    </w:p>
    <w:bookmarkEnd w:id="275"/>
    <w:bookmarkStart w:name="z31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276"/>
    <w:bookmarkStart w:name="z31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277"/>
    <w:bookmarkStart w:name="z31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278"/>
    <w:bookmarkStart w:name="z31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279"/>
    <w:bookmarkStart w:name="z31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280"/>
    <w:bookmarkStart w:name="z31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281"/>
    <w:bookmarkStart w:name="z31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282"/>
    <w:bookmarkStart w:name="z31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283"/>
    <w:bookmarkStart w:name="z32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284"/>
    <w:bookmarkStart w:name="z32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285"/>
    <w:bookmarkStart w:name="z32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286"/>
    <w:bookmarkStart w:name="z32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Костанайской области;</w:t>
      </w:r>
    </w:p>
    <w:bookmarkEnd w:id="287"/>
    <w:bookmarkStart w:name="z32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Костанайской области;</w:t>
      </w:r>
    </w:p>
    <w:bookmarkEnd w:id="288"/>
    <w:bookmarkStart w:name="z32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289"/>
    <w:bookmarkStart w:name="z32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290"/>
    <w:bookmarkStart w:name="z32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291"/>
    <w:bookmarkStart w:name="z32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292"/>
    <w:bookmarkStart w:name="z32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293"/>
    <w:bookmarkStart w:name="z33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Костанайской области;</w:t>
      </w:r>
    </w:p>
    <w:bookmarkEnd w:id="294"/>
    <w:bookmarkStart w:name="z33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295"/>
    <w:bookmarkStart w:name="z33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296"/>
    <w:bookmarkStart w:name="z33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297"/>
    <w:bookmarkStart w:name="z33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298"/>
    <w:bookmarkStart w:name="z33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299"/>
    <w:bookmarkStart w:name="z33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300"/>
    <w:bookmarkStart w:name="z33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301"/>
    <w:bookmarkStart w:name="z33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302"/>
    <w:bookmarkStart w:name="z33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303"/>
    <w:bookmarkStart w:name="z34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304"/>
    <w:bookmarkStart w:name="z34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305"/>
    <w:bookmarkStart w:name="z34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306"/>
    <w:bookmarkStart w:name="z34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307"/>
    <w:bookmarkStart w:name="z34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308"/>
    <w:bookmarkStart w:name="z34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309"/>
    <w:bookmarkStart w:name="z34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310"/>
    <w:bookmarkStart w:name="z34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Костанайской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311"/>
    <w:bookmarkStart w:name="z34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312"/>
    <w:bookmarkStart w:name="z34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313"/>
    <w:bookmarkStart w:name="z35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314"/>
    <w:bookmarkStart w:name="z35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315"/>
    <w:bookmarkStart w:name="z352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316"/>
    <w:bookmarkStart w:name="z35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317"/>
    <w:bookmarkStart w:name="z35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318"/>
    <w:bookmarkStart w:name="z35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19"/>
    <w:bookmarkStart w:name="z35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20"/>
    <w:bookmarkStart w:name="z35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своих заместителей;</w:t>
      </w:r>
    </w:p>
    <w:bookmarkEnd w:id="321"/>
    <w:bookmarkStart w:name="z35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322"/>
    <w:bookmarkStart w:name="z35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323"/>
    <w:bookmarkStart w:name="z36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324"/>
    <w:bookmarkStart w:name="z36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325"/>
    <w:bookmarkStart w:name="z36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326"/>
    <w:bookmarkStart w:name="z36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27"/>
    <w:bookmarkStart w:name="z36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28"/>
    <w:bookmarkStart w:name="z36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29"/>
    <w:bookmarkStart w:name="z36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0"/>
    <w:bookmarkStart w:name="z367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31"/>
    <w:bookmarkStart w:name="z36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№62</w:t>
            </w:r>
          </w:p>
        </w:tc>
      </w:tr>
    </w:tbl>
    <w:bookmarkStart w:name="z37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Северо-Казахстанской области</w:t>
      </w:r>
    </w:p>
    <w:bookmarkEnd w:id="333"/>
    <w:bookmarkStart w:name="z372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4"/>
    <w:bookmarkStart w:name="z37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Северо-Казахстанской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Северо-Казахстанской области.</w:t>
      </w:r>
    </w:p>
    <w:bookmarkEnd w:id="335"/>
    <w:bookmarkStart w:name="z37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336"/>
    <w:bookmarkStart w:name="z37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37"/>
    <w:bookmarkStart w:name="z37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38"/>
    <w:bookmarkStart w:name="z37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39"/>
    <w:bookmarkStart w:name="z37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340"/>
    <w:bookmarkStart w:name="z37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341"/>
    <w:bookmarkStart w:name="z38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342"/>
    <w:bookmarkStart w:name="z38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Айыртауский районный отдел. Зона обслуживания – Айыртауский, Г.Мусрепова и Тайыншинский районы;</w:t>
      </w:r>
    </w:p>
    <w:bookmarkEnd w:id="343"/>
    <w:bookmarkStart w:name="z38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Акжарское районное отделение. Зона обслуживания - Акжарский и Уалихановский районы;</w:t>
      </w:r>
    </w:p>
    <w:bookmarkEnd w:id="344"/>
    <w:bookmarkStart w:name="z38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Жамбылское районное отделение. Зона обслуживания - Жамбылский, Тимирязевский и Шал акына районы;</w:t>
      </w:r>
    </w:p>
    <w:bookmarkEnd w:id="345"/>
    <w:bookmarkStart w:name="z38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Мамлютское районное отделение. Зона обслуживания - Мамлютский, Кызылжарский и Есильский районы;</w:t>
      </w:r>
    </w:p>
    <w:bookmarkEnd w:id="346"/>
    <w:bookmarkStart w:name="z38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Районное отделение М.Жумабаева. Зона обслуживания - М.Жумабаева и Аккайынский районы.</w:t>
      </w:r>
    </w:p>
    <w:bookmarkEnd w:id="347"/>
    <w:bookmarkStart w:name="z38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150000, Республика Казахстан, Северо-Казахстанская область, город Петропавловск, улица К.Сутюшева, 54.</w:t>
      </w:r>
    </w:p>
    <w:bookmarkEnd w:id="348"/>
    <w:bookmarkStart w:name="z38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Северо-Казахстанской области".</w:t>
      </w:r>
    </w:p>
    <w:bookmarkEnd w:id="349"/>
    <w:bookmarkStart w:name="z38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50"/>
    <w:bookmarkStart w:name="z38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51"/>
    <w:bookmarkStart w:name="z39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52"/>
    <w:bookmarkStart w:name="z39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53"/>
    <w:bookmarkStart w:name="z392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54"/>
    <w:bookmarkStart w:name="z39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55"/>
    <w:bookmarkStart w:name="z39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356"/>
    <w:bookmarkStart w:name="z39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357"/>
    <w:bookmarkStart w:name="z39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58"/>
    <w:bookmarkStart w:name="z39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59"/>
    <w:bookmarkStart w:name="z39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Северо-Казахстанской области;</w:t>
      </w:r>
    </w:p>
    <w:bookmarkEnd w:id="360"/>
    <w:bookmarkStart w:name="z39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61"/>
    <w:bookmarkStart w:name="z40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62"/>
    <w:bookmarkStart w:name="z40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63"/>
    <w:bookmarkStart w:name="z40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364"/>
    <w:bookmarkStart w:name="z40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65"/>
    <w:bookmarkStart w:name="z40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6"/>
    <w:bookmarkStart w:name="z40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367"/>
    <w:bookmarkStart w:name="z40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68"/>
    <w:bookmarkStart w:name="z40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369"/>
    <w:bookmarkStart w:name="z40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370"/>
    <w:bookmarkStart w:name="z40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371"/>
    <w:bookmarkStart w:name="z41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372"/>
    <w:bookmarkStart w:name="z41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373"/>
    <w:bookmarkStart w:name="z41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374"/>
    <w:bookmarkStart w:name="z41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375"/>
    <w:bookmarkStart w:name="z41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376"/>
    <w:bookmarkStart w:name="z41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377"/>
    <w:bookmarkStart w:name="z41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378"/>
    <w:bookmarkStart w:name="z41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379"/>
    <w:bookmarkStart w:name="z41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380"/>
    <w:bookmarkStart w:name="z41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381"/>
    <w:bookmarkStart w:name="z42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382"/>
    <w:bookmarkStart w:name="z42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383"/>
    <w:bookmarkStart w:name="z42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384"/>
    <w:bookmarkStart w:name="z42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385"/>
    <w:bookmarkStart w:name="z42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386"/>
    <w:bookmarkStart w:name="z42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387"/>
    <w:bookmarkStart w:name="z42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388"/>
    <w:bookmarkStart w:name="z42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389"/>
    <w:bookmarkStart w:name="z42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390"/>
    <w:bookmarkStart w:name="z42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391"/>
    <w:bookmarkStart w:name="z43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392"/>
    <w:bookmarkStart w:name="z43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393"/>
    <w:bookmarkStart w:name="z43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394"/>
    <w:bookmarkStart w:name="z43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395"/>
    <w:bookmarkStart w:name="z43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396"/>
    <w:bookmarkStart w:name="z43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397"/>
    <w:bookmarkStart w:name="z43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398"/>
    <w:bookmarkStart w:name="z43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399"/>
    <w:bookmarkStart w:name="z43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00"/>
    <w:bookmarkStart w:name="z43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401"/>
    <w:bookmarkStart w:name="z44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402"/>
    <w:bookmarkStart w:name="z44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403"/>
    <w:bookmarkStart w:name="z44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404"/>
    <w:bookmarkStart w:name="z44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405"/>
    <w:bookmarkStart w:name="z44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406"/>
    <w:bookmarkStart w:name="z44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407"/>
    <w:bookmarkStart w:name="z44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408"/>
    <w:bookmarkStart w:name="z44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Северо-Казахстанской области;</w:t>
      </w:r>
    </w:p>
    <w:bookmarkEnd w:id="409"/>
    <w:bookmarkStart w:name="z44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410"/>
    <w:bookmarkStart w:name="z44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411"/>
    <w:bookmarkStart w:name="z45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412"/>
    <w:bookmarkStart w:name="z45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413"/>
    <w:bookmarkStart w:name="z45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414"/>
    <w:bookmarkStart w:name="z45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415"/>
    <w:bookmarkStart w:name="z45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416"/>
    <w:bookmarkStart w:name="z45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417"/>
    <w:bookmarkStart w:name="z45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418"/>
    <w:bookmarkStart w:name="z45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419"/>
    <w:bookmarkStart w:name="z45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420"/>
    <w:bookmarkStart w:name="z45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421"/>
    <w:bookmarkStart w:name="z46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422"/>
    <w:bookmarkStart w:name="z46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3"/>
    <w:bookmarkStart w:name="z46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424"/>
    <w:bookmarkStart w:name="z46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425"/>
    <w:bookmarkStart w:name="z46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426"/>
    <w:bookmarkStart w:name="z46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Северо-Казахстанской области;</w:t>
      </w:r>
    </w:p>
    <w:bookmarkEnd w:id="427"/>
    <w:bookmarkStart w:name="z46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428"/>
    <w:bookmarkStart w:name="z46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429"/>
    <w:bookmarkStart w:name="z46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430"/>
    <w:bookmarkStart w:name="z46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431"/>
    <w:bookmarkStart w:name="z47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432"/>
    <w:bookmarkStart w:name="z47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433"/>
    <w:bookmarkStart w:name="z47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434"/>
    <w:bookmarkStart w:name="z47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435"/>
    <w:bookmarkStart w:name="z47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436"/>
    <w:bookmarkStart w:name="z47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437"/>
    <w:bookmarkStart w:name="z47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438"/>
    <w:bookmarkStart w:name="z47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Северо-Казахстанской области;</w:t>
      </w:r>
    </w:p>
    <w:bookmarkEnd w:id="439"/>
    <w:bookmarkStart w:name="z47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Северо-Казахстанской области;</w:t>
      </w:r>
    </w:p>
    <w:bookmarkEnd w:id="440"/>
    <w:bookmarkStart w:name="z47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441"/>
    <w:bookmarkStart w:name="z48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442"/>
    <w:bookmarkStart w:name="z48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443"/>
    <w:bookmarkStart w:name="z48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444"/>
    <w:bookmarkStart w:name="z48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445"/>
    <w:bookmarkStart w:name="z48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Северо-Казахстанской области;</w:t>
      </w:r>
    </w:p>
    <w:bookmarkEnd w:id="446"/>
    <w:bookmarkStart w:name="z48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447"/>
    <w:bookmarkStart w:name="z48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448"/>
    <w:bookmarkStart w:name="z48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449"/>
    <w:bookmarkStart w:name="z48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450"/>
    <w:bookmarkStart w:name="z48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451"/>
    <w:bookmarkStart w:name="z49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452"/>
    <w:bookmarkStart w:name="z49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453"/>
    <w:bookmarkStart w:name="z49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454"/>
    <w:bookmarkStart w:name="z49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455"/>
    <w:bookmarkStart w:name="z49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456"/>
    <w:bookmarkStart w:name="z49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457"/>
    <w:bookmarkStart w:name="z49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458"/>
    <w:bookmarkStart w:name="z49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459"/>
    <w:bookmarkStart w:name="z49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460"/>
    <w:bookmarkStart w:name="z49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461"/>
    <w:bookmarkStart w:name="z50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462"/>
    <w:bookmarkStart w:name="z50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Северо-Казахстанской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463"/>
    <w:bookmarkStart w:name="z50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464"/>
    <w:bookmarkStart w:name="z50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465"/>
    <w:bookmarkStart w:name="z50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466"/>
    <w:bookmarkStart w:name="z50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467"/>
    <w:bookmarkStart w:name="z506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468"/>
    <w:bookmarkStart w:name="z50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469"/>
    <w:bookmarkStart w:name="z50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470"/>
    <w:bookmarkStart w:name="z50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71"/>
    <w:bookmarkStart w:name="z51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72"/>
    <w:bookmarkStart w:name="z51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473"/>
    <w:bookmarkStart w:name="z51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474"/>
    <w:bookmarkStart w:name="z51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475"/>
    <w:bookmarkStart w:name="z51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476"/>
    <w:bookmarkStart w:name="z51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477"/>
    <w:bookmarkStart w:name="z51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478"/>
    <w:bookmarkStart w:name="z517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79"/>
    <w:bookmarkStart w:name="z51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80"/>
    <w:bookmarkStart w:name="z51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81"/>
    <w:bookmarkStart w:name="z52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82"/>
    <w:bookmarkStart w:name="z521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83"/>
    <w:bookmarkStart w:name="z52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4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2018 года № 64</w:t>
            </w:r>
          </w:p>
        </w:tc>
      </w:tr>
    </w:tbl>
    <w:bookmarkStart w:name="z525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городу Шымкенту</w:t>
      </w:r>
    </w:p>
    <w:bookmarkEnd w:id="485"/>
    <w:bookmarkStart w:name="z526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6"/>
    <w:bookmarkStart w:name="z52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городу Шымкент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города Шымкента.</w:t>
      </w:r>
    </w:p>
    <w:bookmarkEnd w:id="487"/>
    <w:bookmarkStart w:name="z52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 </w:t>
      </w:r>
    </w:p>
    <w:bookmarkEnd w:id="488"/>
    <w:bookmarkStart w:name="z52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89"/>
    <w:bookmarkStart w:name="z53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90"/>
    <w:bookmarkStart w:name="z53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91"/>
    <w:bookmarkStart w:name="z53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492"/>
    <w:bookmarkStart w:name="z53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493"/>
    <w:bookmarkStart w:name="z53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494"/>
    <w:bookmarkStart w:name="z53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Аль-Фарабийский районный отдел. Зона обслуживания – Аль-Фарабийский район города Шымкента;</w:t>
      </w:r>
    </w:p>
    <w:bookmarkEnd w:id="495"/>
    <w:bookmarkStart w:name="z53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Абайский районный отдел. Зона обслуживания – Абайский район города Шымкента;</w:t>
      </w:r>
    </w:p>
    <w:bookmarkEnd w:id="496"/>
    <w:bookmarkStart w:name="z53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Енбекшинский районный отдел. Зона обслуживания – Енбекшинский район города Шымкента;</w:t>
      </w:r>
    </w:p>
    <w:bookmarkEnd w:id="497"/>
    <w:bookmarkStart w:name="z53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Каратауский районный отдел. Зона обслуживания – Каратауский район города Шымкента.</w:t>
      </w:r>
    </w:p>
    <w:bookmarkEnd w:id="498"/>
    <w:bookmarkStart w:name="z53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160000, Республика Казахстан, город Шымкент, улица Казыбек би, 36.</w:t>
      </w:r>
    </w:p>
    <w:bookmarkEnd w:id="499"/>
    <w:bookmarkStart w:name="z54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городу Шымкенту".</w:t>
      </w:r>
    </w:p>
    <w:bookmarkEnd w:id="500"/>
    <w:bookmarkStart w:name="z54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01"/>
    <w:bookmarkStart w:name="z54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02"/>
    <w:bookmarkStart w:name="z54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03"/>
    <w:bookmarkStart w:name="z54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504"/>
    <w:bookmarkStart w:name="z545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505"/>
    <w:bookmarkStart w:name="z54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06"/>
    <w:bookmarkStart w:name="z54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507"/>
    <w:bookmarkStart w:name="z54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508"/>
    <w:bookmarkStart w:name="z54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509"/>
    <w:bookmarkStart w:name="z55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510"/>
    <w:bookmarkStart w:name="z55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города Шымкента;</w:t>
      </w:r>
    </w:p>
    <w:bookmarkEnd w:id="511"/>
    <w:bookmarkStart w:name="z55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512"/>
    <w:bookmarkStart w:name="z55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</w:t>
      </w:r>
    </w:p>
    <w:bookmarkEnd w:id="513"/>
    <w:bookmarkStart w:name="z55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514"/>
    <w:bookmarkStart w:name="z55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реализация единой государственной политики в области защиты государственных секретов. </w:t>
      </w:r>
    </w:p>
    <w:bookmarkEnd w:id="515"/>
    <w:bookmarkStart w:name="z55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16"/>
    <w:bookmarkStart w:name="z55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17"/>
    <w:bookmarkStart w:name="z55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518"/>
    <w:bookmarkStart w:name="z55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519"/>
    <w:bookmarkStart w:name="z56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520"/>
    <w:bookmarkStart w:name="z56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521"/>
    <w:bookmarkStart w:name="z56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522"/>
    <w:bookmarkStart w:name="z56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523"/>
    <w:bookmarkStart w:name="z56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524"/>
    <w:bookmarkStart w:name="z56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525"/>
    <w:bookmarkStart w:name="z56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526"/>
    <w:bookmarkStart w:name="z56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527"/>
    <w:bookmarkStart w:name="z56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528"/>
    <w:bookmarkStart w:name="z56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29"/>
    <w:bookmarkStart w:name="z57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30"/>
    <w:bookmarkStart w:name="z57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531"/>
    <w:bookmarkStart w:name="z57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32"/>
    <w:bookmarkStart w:name="z57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533"/>
    <w:bookmarkStart w:name="z57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34"/>
    <w:bookmarkStart w:name="z57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535"/>
    <w:bookmarkStart w:name="z57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36"/>
    <w:bookmarkStart w:name="z57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537"/>
    <w:bookmarkStart w:name="z57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538"/>
    <w:bookmarkStart w:name="z57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539"/>
    <w:bookmarkStart w:name="z58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540"/>
    <w:bookmarkStart w:name="z58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541"/>
    <w:bookmarkStart w:name="z58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542"/>
    <w:bookmarkStart w:name="z58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543"/>
    <w:bookmarkStart w:name="z58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544"/>
    <w:bookmarkStart w:name="z58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545"/>
    <w:bookmarkStart w:name="z58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546"/>
    <w:bookmarkStart w:name="z58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547"/>
    <w:bookmarkStart w:name="z58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548"/>
    <w:bookmarkStart w:name="z58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549"/>
    <w:bookmarkStart w:name="z59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550"/>
    <w:bookmarkStart w:name="z59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51"/>
    <w:bookmarkStart w:name="z59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552"/>
    <w:bookmarkStart w:name="z59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553"/>
    <w:bookmarkStart w:name="z59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554"/>
    <w:bookmarkStart w:name="z59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555"/>
    <w:bookmarkStart w:name="z59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556"/>
    <w:bookmarkStart w:name="z59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557"/>
    <w:bookmarkStart w:name="z59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558"/>
    <w:bookmarkStart w:name="z59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559"/>
    <w:bookmarkStart w:name="z60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города Шымкента;</w:t>
      </w:r>
    </w:p>
    <w:bookmarkEnd w:id="560"/>
    <w:bookmarkStart w:name="z60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561"/>
    <w:bookmarkStart w:name="z60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562"/>
    <w:bookmarkStart w:name="z60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563"/>
    <w:bookmarkStart w:name="z60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564"/>
    <w:bookmarkStart w:name="z60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565"/>
    <w:bookmarkStart w:name="z60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566"/>
    <w:bookmarkStart w:name="z60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567"/>
    <w:bookmarkStart w:name="z60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568"/>
    <w:bookmarkStart w:name="z60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569"/>
    <w:bookmarkStart w:name="z61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570"/>
    <w:bookmarkStart w:name="z61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571"/>
    <w:bookmarkStart w:name="z61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572"/>
    <w:bookmarkStart w:name="z61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573"/>
    <w:bookmarkStart w:name="z61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74"/>
    <w:bookmarkStart w:name="z61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575"/>
    <w:bookmarkStart w:name="z61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576"/>
    <w:bookmarkStart w:name="z61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577"/>
    <w:bookmarkStart w:name="z61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города Шымкента;</w:t>
      </w:r>
    </w:p>
    <w:bookmarkEnd w:id="578"/>
    <w:bookmarkStart w:name="z61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579"/>
    <w:bookmarkStart w:name="z62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580"/>
    <w:bookmarkStart w:name="z62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581"/>
    <w:bookmarkStart w:name="z62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582"/>
    <w:bookmarkStart w:name="z62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583"/>
    <w:bookmarkStart w:name="z62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584"/>
    <w:bookmarkStart w:name="z62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585"/>
    <w:bookmarkStart w:name="z62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586"/>
    <w:bookmarkStart w:name="z62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587"/>
    <w:bookmarkStart w:name="z62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588"/>
    <w:bookmarkStart w:name="z62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589"/>
    <w:bookmarkStart w:name="z63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города Шымкента;</w:t>
      </w:r>
    </w:p>
    <w:bookmarkEnd w:id="590"/>
    <w:bookmarkStart w:name="z63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города Шымкента;</w:t>
      </w:r>
    </w:p>
    <w:bookmarkEnd w:id="591"/>
    <w:bookmarkStart w:name="z63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592"/>
    <w:bookmarkStart w:name="z63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593"/>
    <w:bookmarkStart w:name="z63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зашифровке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594"/>
    <w:bookmarkStart w:name="z63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595"/>
    <w:bookmarkStart w:name="z63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596"/>
    <w:bookmarkStart w:name="z63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города Шымкента;</w:t>
      </w:r>
    </w:p>
    <w:bookmarkEnd w:id="597"/>
    <w:bookmarkStart w:name="z63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органов национальной безопасности, в том числе питание сотрудников, военнослужащих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598"/>
    <w:bookmarkStart w:name="z63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599"/>
    <w:bookmarkStart w:name="z64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психолого-физиологических исследований;</w:t>
      </w:r>
    </w:p>
    <w:bookmarkEnd w:id="600"/>
    <w:bookmarkStart w:name="z64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601"/>
    <w:bookmarkStart w:name="z64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602"/>
    <w:bookmarkStart w:name="z64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603"/>
    <w:bookmarkStart w:name="z64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604"/>
    <w:bookmarkStart w:name="z64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605"/>
    <w:bookmarkStart w:name="z64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Комитета национальной безопасности;</w:t>
      </w:r>
    </w:p>
    <w:bookmarkEnd w:id="606"/>
    <w:bookmarkStart w:name="z64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607"/>
    <w:bookmarkStart w:name="z64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608"/>
    <w:bookmarkStart w:name="z64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609"/>
    <w:bookmarkStart w:name="z65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610"/>
    <w:bookmarkStart w:name="z65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611"/>
    <w:bookmarkStart w:name="z65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612"/>
    <w:bookmarkStart w:name="z65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613"/>
    <w:bookmarkStart w:name="z65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города Шымкента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614"/>
    <w:bookmarkStart w:name="z65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615"/>
    <w:bookmarkStart w:name="z65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616"/>
    <w:bookmarkStart w:name="z65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617"/>
    <w:bookmarkStart w:name="z65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618"/>
    <w:bookmarkStart w:name="z659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619"/>
    <w:bookmarkStart w:name="z66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620"/>
    <w:bookmarkStart w:name="z66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21"/>
    <w:bookmarkStart w:name="z66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22"/>
    <w:bookmarkStart w:name="z66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623"/>
    <w:bookmarkStart w:name="z66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своих заместителей;</w:t>
      </w:r>
    </w:p>
    <w:bookmarkEnd w:id="624"/>
    <w:bookmarkStart w:name="z66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625"/>
    <w:bookmarkStart w:name="z66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626"/>
    <w:bookmarkStart w:name="z66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627"/>
    <w:bookmarkStart w:name="z66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628"/>
    <w:bookmarkStart w:name="z66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629"/>
    <w:bookmarkStart w:name="z670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30"/>
    <w:bookmarkStart w:name="z67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31"/>
    <w:bookmarkStart w:name="z67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32"/>
    <w:bookmarkStart w:name="z67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33"/>
    <w:bookmarkStart w:name="z674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34"/>
    <w:bookmarkStart w:name="z67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6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2018 года № 64</w:t>
            </w:r>
          </w:p>
        </w:tc>
      </w:tr>
    </w:tbl>
    <w:bookmarkStart w:name="z678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Туркестанской области</w:t>
      </w:r>
    </w:p>
    <w:bookmarkEnd w:id="636"/>
    <w:bookmarkStart w:name="z679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7"/>
    <w:bookmarkStart w:name="z68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Туркестанской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Туркестанской области.</w:t>
      </w:r>
    </w:p>
    <w:bookmarkEnd w:id="638"/>
    <w:bookmarkStart w:name="z68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639"/>
    <w:bookmarkStart w:name="z68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40"/>
    <w:bookmarkStart w:name="z68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41"/>
    <w:bookmarkStart w:name="z68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642"/>
    <w:bookmarkStart w:name="z68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643"/>
    <w:bookmarkStart w:name="z68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644"/>
    <w:bookmarkStart w:name="z68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645"/>
    <w:bookmarkStart w:name="z68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по городу и на железнодорожной станции Арысь. Зона обслуживания – город Арысь, сельские округа Акдала, Байыркум, Дермене, Жидели, Монтайтас, Кожатогай; Байдибекский, Ордабасинский и Отырарский районы;</w:t>
      </w:r>
    </w:p>
    <w:bookmarkEnd w:id="646"/>
    <w:bookmarkStart w:name="z68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Кентауский городской отдел. Зона обслуживания – город Кентау, сельские округа Ачисай, Хантаги, Байылдыр, Карнак;</w:t>
      </w:r>
    </w:p>
    <w:bookmarkEnd w:id="647"/>
    <w:bookmarkStart w:name="z69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Жетысайский районный отдел. Зона обслуживания – Жетысайский район;</w:t>
      </w:r>
    </w:p>
    <w:bookmarkEnd w:id="648"/>
    <w:bookmarkStart w:name="z69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Мактааральский районный отдел. Зона обслуживания – Мактааральский район;</w:t>
      </w:r>
    </w:p>
    <w:bookmarkEnd w:id="649"/>
    <w:bookmarkStart w:name="z69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Сайрамский районный отдел. Зона обслуживания – Сайрамский район;</w:t>
      </w:r>
    </w:p>
    <w:bookmarkEnd w:id="650"/>
    <w:bookmarkStart w:name="z69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Сарыагашский районный отдел. Зона обслуживания – Сарыагашский район;</w:t>
      </w:r>
    </w:p>
    <w:bookmarkEnd w:id="651"/>
    <w:bookmarkStart w:name="z69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Келесский районный отдел. Зона обслуживания – Келесский район;</w:t>
      </w:r>
    </w:p>
    <w:bookmarkEnd w:id="652"/>
    <w:bookmarkStart w:name="z69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Созакский районный отдел. Зона обслуживания – Созакский район;</w:t>
      </w:r>
    </w:p>
    <w:bookmarkEnd w:id="653"/>
    <w:bookmarkStart w:name="z69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Казыгуртское районное отделение. Зона обслуживания – Казыгуртский район;</w:t>
      </w:r>
    </w:p>
    <w:bookmarkEnd w:id="654"/>
    <w:bookmarkStart w:name="z69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Толебийское районное отделение. Зона обслуживания – Толебийский район;</w:t>
      </w:r>
    </w:p>
    <w:bookmarkEnd w:id="655"/>
    <w:bookmarkStart w:name="z69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Тюлькубасское районное отделение. Зона обслуживания – Тюлькубасский район;</w:t>
      </w:r>
    </w:p>
    <w:bookmarkEnd w:id="656"/>
    <w:bookmarkStart w:name="z69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Шардаринское районное отделение. Зона обслуживания – Шардаринский район;</w:t>
      </w:r>
    </w:p>
    <w:bookmarkEnd w:id="657"/>
    <w:bookmarkStart w:name="z70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Сауранский районный отдел. Зона обслуживания – Шорнак, сельские округа Шага, Жана Икан, Ески Икан, Ушкайык, Иассы, Орангай, Карашык, Жуйнек, Бабайкорган, Жибек Жолы, Майдантал.</w:t>
      </w:r>
    </w:p>
    <w:bookmarkEnd w:id="658"/>
    <w:bookmarkStart w:name="z70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161200, Республика Казахстан, Туркестанская область, город Туркестан, улица Ерубаева, 279.</w:t>
      </w:r>
    </w:p>
    <w:bookmarkEnd w:id="659"/>
    <w:bookmarkStart w:name="z70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Туркестанской области".</w:t>
      </w:r>
    </w:p>
    <w:bookmarkEnd w:id="660"/>
    <w:bookmarkStart w:name="z70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61"/>
    <w:bookmarkStart w:name="z70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62"/>
    <w:bookmarkStart w:name="z70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663"/>
    <w:bookmarkStart w:name="z70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64"/>
    <w:bookmarkStart w:name="z707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665"/>
    <w:bookmarkStart w:name="z70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66"/>
    <w:bookmarkStart w:name="z70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667"/>
    <w:bookmarkStart w:name="z71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668"/>
    <w:bookmarkStart w:name="z71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669"/>
    <w:bookmarkStart w:name="z71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670"/>
    <w:bookmarkStart w:name="z71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Туркестанской области;</w:t>
      </w:r>
    </w:p>
    <w:bookmarkEnd w:id="671"/>
    <w:bookmarkStart w:name="z71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672"/>
    <w:bookmarkStart w:name="z71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673"/>
    <w:bookmarkStart w:name="z71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674"/>
    <w:bookmarkStart w:name="z71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675"/>
    <w:bookmarkStart w:name="z71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76"/>
    <w:bookmarkStart w:name="z71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77"/>
    <w:bookmarkStart w:name="z72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678"/>
    <w:bookmarkStart w:name="z72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679"/>
    <w:bookmarkStart w:name="z72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680"/>
    <w:bookmarkStart w:name="z72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681"/>
    <w:bookmarkStart w:name="z72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682"/>
    <w:bookmarkStart w:name="z72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683"/>
    <w:bookmarkStart w:name="z72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684"/>
    <w:bookmarkStart w:name="z72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685"/>
    <w:bookmarkStart w:name="z72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686"/>
    <w:bookmarkStart w:name="z72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687"/>
    <w:bookmarkStart w:name="z73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688"/>
    <w:bookmarkStart w:name="z73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689"/>
    <w:bookmarkStart w:name="z73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690"/>
    <w:bookmarkStart w:name="z73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691"/>
    <w:bookmarkStart w:name="z73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692"/>
    <w:bookmarkStart w:name="z73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693"/>
    <w:bookmarkStart w:name="z73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694"/>
    <w:bookmarkStart w:name="z73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695"/>
    <w:bookmarkStart w:name="z73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696"/>
    <w:bookmarkStart w:name="z73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697"/>
    <w:bookmarkStart w:name="z74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698"/>
    <w:bookmarkStart w:name="z74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99"/>
    <w:bookmarkStart w:name="z74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700"/>
    <w:bookmarkStart w:name="z74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701"/>
    <w:bookmarkStart w:name="z74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702"/>
    <w:bookmarkStart w:name="z74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703"/>
    <w:bookmarkStart w:name="z74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704"/>
    <w:bookmarkStart w:name="z74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705"/>
    <w:bookmarkStart w:name="z74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706"/>
    <w:bookmarkStart w:name="z74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707"/>
    <w:bookmarkStart w:name="z75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708"/>
    <w:bookmarkStart w:name="z75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09"/>
    <w:bookmarkStart w:name="z75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10"/>
    <w:bookmarkStart w:name="z75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11"/>
    <w:bookmarkStart w:name="z75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712"/>
    <w:bookmarkStart w:name="z75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13"/>
    <w:bookmarkStart w:name="z75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714"/>
    <w:bookmarkStart w:name="z75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15"/>
    <w:bookmarkStart w:name="z75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716"/>
    <w:bookmarkStart w:name="z75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717"/>
    <w:bookmarkStart w:name="z76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718"/>
    <w:bookmarkStart w:name="z76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719"/>
    <w:bookmarkStart w:name="z76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Туркестанской области;</w:t>
      </w:r>
    </w:p>
    <w:bookmarkEnd w:id="720"/>
    <w:bookmarkStart w:name="z76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721"/>
    <w:bookmarkStart w:name="z76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722"/>
    <w:bookmarkStart w:name="z76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723"/>
    <w:bookmarkStart w:name="z76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724"/>
    <w:bookmarkStart w:name="z76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725"/>
    <w:bookmarkStart w:name="z76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726"/>
    <w:bookmarkStart w:name="z76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727"/>
    <w:bookmarkStart w:name="z77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728"/>
    <w:bookmarkStart w:name="z77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729"/>
    <w:bookmarkStart w:name="z77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730"/>
    <w:bookmarkStart w:name="z77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731"/>
    <w:bookmarkStart w:name="z77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732"/>
    <w:bookmarkStart w:name="z77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733"/>
    <w:bookmarkStart w:name="z77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34"/>
    <w:bookmarkStart w:name="z77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735"/>
    <w:bookmarkStart w:name="z77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736"/>
    <w:bookmarkStart w:name="z77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737"/>
    <w:bookmarkStart w:name="z78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Туркестанской области;</w:t>
      </w:r>
    </w:p>
    <w:bookmarkEnd w:id="738"/>
    <w:bookmarkStart w:name="z78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739"/>
    <w:bookmarkStart w:name="z78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740"/>
    <w:bookmarkStart w:name="z78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741"/>
    <w:bookmarkStart w:name="z78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742"/>
    <w:bookmarkStart w:name="z78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743"/>
    <w:bookmarkStart w:name="z78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744"/>
    <w:bookmarkStart w:name="z78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745"/>
    <w:bookmarkStart w:name="z78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746"/>
    <w:bookmarkStart w:name="z78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747"/>
    <w:bookmarkStart w:name="z79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748"/>
    <w:bookmarkStart w:name="z79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749"/>
    <w:bookmarkStart w:name="z79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Туркестанской области;</w:t>
      </w:r>
    </w:p>
    <w:bookmarkEnd w:id="750"/>
    <w:bookmarkStart w:name="z79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Туркестанской области;</w:t>
      </w:r>
    </w:p>
    <w:bookmarkEnd w:id="751"/>
    <w:bookmarkStart w:name="z79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752"/>
    <w:bookmarkStart w:name="z79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753"/>
    <w:bookmarkStart w:name="z79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754"/>
    <w:bookmarkStart w:name="z79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755"/>
    <w:bookmarkStart w:name="z79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756"/>
    <w:bookmarkStart w:name="z79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Туркестанской области;</w:t>
      </w:r>
    </w:p>
    <w:bookmarkEnd w:id="757"/>
    <w:bookmarkStart w:name="z80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758"/>
    <w:bookmarkStart w:name="z80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759"/>
    <w:bookmarkStart w:name="z80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760"/>
    <w:bookmarkStart w:name="z80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761"/>
    <w:bookmarkStart w:name="z80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762"/>
    <w:bookmarkStart w:name="z80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763"/>
    <w:bookmarkStart w:name="z80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764"/>
    <w:bookmarkStart w:name="z80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765"/>
    <w:bookmarkStart w:name="z80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766"/>
    <w:bookmarkStart w:name="z80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767"/>
    <w:bookmarkStart w:name="z81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768"/>
    <w:bookmarkStart w:name="z81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769"/>
    <w:bookmarkStart w:name="z81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770"/>
    <w:bookmarkStart w:name="z81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771"/>
    <w:bookmarkStart w:name="z81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772"/>
    <w:bookmarkStart w:name="z81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773"/>
    <w:bookmarkStart w:name="z81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Туркестанской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774"/>
    <w:bookmarkStart w:name="z81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775"/>
    <w:bookmarkStart w:name="z81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776"/>
    <w:bookmarkStart w:name="z81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777"/>
    <w:bookmarkStart w:name="z82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778"/>
    <w:bookmarkStart w:name="z821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779"/>
    <w:bookmarkStart w:name="z82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780"/>
    <w:bookmarkStart w:name="z82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81"/>
    <w:bookmarkStart w:name="z82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82"/>
    <w:bookmarkStart w:name="z82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783"/>
    <w:bookmarkStart w:name="z82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784"/>
    <w:bookmarkStart w:name="z82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785"/>
    <w:bookmarkStart w:name="z82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786"/>
    <w:bookmarkStart w:name="z82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787"/>
    <w:bookmarkStart w:name="z83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788"/>
    <w:bookmarkStart w:name="z83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789"/>
    <w:bookmarkStart w:name="z832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90"/>
    <w:bookmarkStart w:name="z83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91"/>
    <w:bookmarkStart w:name="z83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92"/>
    <w:bookmarkStart w:name="z83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93"/>
    <w:bookmarkStart w:name="z836" w:id="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94"/>
    <w:bookmarkStart w:name="z83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7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2015 года № 50</w:t>
            </w:r>
          </w:p>
        </w:tc>
      </w:tr>
    </w:tbl>
    <w:bookmarkStart w:name="z840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Жамбылской области</w:t>
      </w:r>
    </w:p>
    <w:bookmarkEnd w:id="796"/>
    <w:bookmarkStart w:name="z841" w:id="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7"/>
    <w:bookmarkStart w:name="z842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Жамбылской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Жамбылской области.</w:t>
      </w:r>
    </w:p>
    <w:bookmarkEnd w:id="798"/>
    <w:bookmarkStart w:name="z84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799"/>
    <w:bookmarkStart w:name="z84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00"/>
    <w:bookmarkStart w:name="z84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01"/>
    <w:bookmarkStart w:name="z84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802"/>
    <w:bookmarkStart w:name="z84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803"/>
    <w:bookmarkStart w:name="z84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804"/>
    <w:bookmarkStart w:name="z84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805"/>
    <w:bookmarkStart w:name="z85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Кордайское районное управление. Зона обслуживания – Кордайский район;</w:t>
      </w:r>
    </w:p>
    <w:bookmarkEnd w:id="806"/>
    <w:bookmarkStart w:name="z85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Меркенский районный отдел. Зона обслуживания – Меркенский район;</w:t>
      </w:r>
    </w:p>
    <w:bookmarkEnd w:id="807"/>
    <w:bookmarkStart w:name="z85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по району и на железнодорожной станции Шу. Зона обслуживания – Шуский район и железнодорожная станция Шу;</w:t>
      </w:r>
    </w:p>
    <w:bookmarkEnd w:id="808"/>
    <w:bookmarkStart w:name="z85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Жуалынское районное отделение. Зона обслуживания – Жуалынский район;</w:t>
      </w:r>
    </w:p>
    <w:bookmarkEnd w:id="809"/>
    <w:bookmarkStart w:name="z85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Сарысуское районное отделение. Зона обслуживания – Сарысуский район;</w:t>
      </w:r>
    </w:p>
    <w:bookmarkEnd w:id="810"/>
    <w:bookmarkStart w:name="z85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Байзакское районное отделение. Зона обслуживания – Байзакский район;</w:t>
      </w:r>
    </w:p>
    <w:bookmarkEnd w:id="811"/>
    <w:bookmarkStart w:name="z85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Районное отделение имени Т. Рыскулова. Зона обслуживания – Т. Рыскуловский район;</w:t>
      </w:r>
    </w:p>
    <w:bookmarkEnd w:id="812"/>
    <w:bookmarkStart w:name="z85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Жамбылский районный отдел. Зона обслуживания – Жамбылский район;</w:t>
      </w:r>
    </w:p>
    <w:bookmarkEnd w:id="813"/>
    <w:bookmarkStart w:name="z85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Таласское районное отделение. Зона обслуживания – Таласский район;</w:t>
      </w:r>
    </w:p>
    <w:bookmarkEnd w:id="814"/>
    <w:bookmarkStart w:name="z85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Мойынкумское районное отделение. Зона обслуживания – Мойынкумский район.</w:t>
      </w:r>
    </w:p>
    <w:bookmarkEnd w:id="815"/>
    <w:bookmarkStart w:name="z86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080012, Республика Казахстан, Жамбылская область, город Тараз, улица Кошек батыра, 7.</w:t>
      </w:r>
    </w:p>
    <w:bookmarkEnd w:id="816"/>
    <w:bookmarkStart w:name="z86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Жамбылской области".</w:t>
      </w:r>
    </w:p>
    <w:bookmarkEnd w:id="817"/>
    <w:bookmarkStart w:name="z86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18"/>
    <w:bookmarkStart w:name="z86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19"/>
    <w:bookmarkStart w:name="z86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20"/>
    <w:bookmarkStart w:name="z86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821"/>
    <w:bookmarkStart w:name="z866" w:id="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822"/>
    <w:bookmarkStart w:name="z86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23"/>
    <w:bookmarkStart w:name="z868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824"/>
    <w:bookmarkStart w:name="z86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825"/>
    <w:bookmarkStart w:name="z870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826"/>
    <w:bookmarkStart w:name="z87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827"/>
    <w:bookmarkStart w:name="z87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Жамбылской области;</w:t>
      </w:r>
    </w:p>
    <w:bookmarkEnd w:id="828"/>
    <w:bookmarkStart w:name="z87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829"/>
    <w:bookmarkStart w:name="z87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830"/>
    <w:bookmarkStart w:name="z87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831"/>
    <w:bookmarkStart w:name="z87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832"/>
    <w:bookmarkStart w:name="z87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33"/>
    <w:bookmarkStart w:name="z87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834"/>
    <w:bookmarkStart w:name="z87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835"/>
    <w:bookmarkStart w:name="z880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836"/>
    <w:bookmarkStart w:name="z88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837"/>
    <w:bookmarkStart w:name="z882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838"/>
    <w:bookmarkStart w:name="z88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839"/>
    <w:bookmarkStart w:name="z884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840"/>
    <w:bookmarkStart w:name="z885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841"/>
    <w:bookmarkStart w:name="z886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842"/>
    <w:bookmarkStart w:name="z88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843"/>
    <w:bookmarkStart w:name="z888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844"/>
    <w:bookmarkStart w:name="z88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845"/>
    <w:bookmarkStart w:name="z89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846"/>
    <w:bookmarkStart w:name="z89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847"/>
    <w:bookmarkStart w:name="z89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848"/>
    <w:bookmarkStart w:name="z89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849"/>
    <w:bookmarkStart w:name="z89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850"/>
    <w:bookmarkStart w:name="z89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851"/>
    <w:bookmarkStart w:name="z89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852"/>
    <w:bookmarkStart w:name="z89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853"/>
    <w:bookmarkStart w:name="z89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854"/>
    <w:bookmarkStart w:name="z89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855"/>
    <w:bookmarkStart w:name="z90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856"/>
    <w:bookmarkStart w:name="z90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857"/>
    <w:bookmarkStart w:name="z90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858"/>
    <w:bookmarkStart w:name="z90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859"/>
    <w:bookmarkStart w:name="z90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860"/>
    <w:bookmarkStart w:name="z90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861"/>
    <w:bookmarkStart w:name="z90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862"/>
    <w:bookmarkStart w:name="z90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863"/>
    <w:bookmarkStart w:name="z90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864"/>
    <w:bookmarkStart w:name="z90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865"/>
    <w:bookmarkStart w:name="z91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866"/>
    <w:bookmarkStart w:name="z91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867"/>
    <w:bookmarkStart w:name="z91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68"/>
    <w:bookmarkStart w:name="z91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869"/>
    <w:bookmarkStart w:name="z91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870"/>
    <w:bookmarkStart w:name="z91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871"/>
    <w:bookmarkStart w:name="z91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872"/>
    <w:bookmarkStart w:name="z91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873"/>
    <w:bookmarkStart w:name="z91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74"/>
    <w:bookmarkStart w:name="z91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75"/>
    <w:bookmarkStart w:name="z92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76"/>
    <w:bookmarkStart w:name="z92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Жамбылской области;</w:t>
      </w:r>
    </w:p>
    <w:bookmarkEnd w:id="877"/>
    <w:bookmarkStart w:name="z92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878"/>
    <w:bookmarkStart w:name="z92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879"/>
    <w:bookmarkStart w:name="z92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80"/>
    <w:bookmarkStart w:name="z925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881"/>
    <w:bookmarkStart w:name="z926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82"/>
    <w:bookmarkStart w:name="z927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883"/>
    <w:bookmarkStart w:name="z92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884"/>
    <w:bookmarkStart w:name="z929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885"/>
    <w:bookmarkStart w:name="z93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Казахстан.</w:t>
      </w:r>
    </w:p>
    <w:bookmarkEnd w:id="886"/>
    <w:bookmarkStart w:name="z931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887"/>
    <w:bookmarkStart w:name="z93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888"/>
    <w:bookmarkStart w:name="z933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889"/>
    <w:bookmarkStart w:name="z934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890"/>
    <w:bookmarkStart w:name="z935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91"/>
    <w:bookmarkStart w:name="z936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892"/>
    <w:bookmarkStart w:name="z937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893"/>
    <w:bookmarkStart w:name="z938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894"/>
    <w:bookmarkStart w:name="z939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Жамбылской области;</w:t>
      </w:r>
    </w:p>
    <w:bookmarkEnd w:id="895"/>
    <w:bookmarkStart w:name="z940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896"/>
    <w:bookmarkStart w:name="z94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897"/>
    <w:bookmarkStart w:name="z94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898"/>
    <w:bookmarkStart w:name="z94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899"/>
    <w:bookmarkStart w:name="z94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900"/>
    <w:bookmarkStart w:name="z94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901"/>
    <w:bookmarkStart w:name="z94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902"/>
    <w:bookmarkStart w:name="z94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903"/>
    <w:bookmarkStart w:name="z948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904"/>
    <w:bookmarkStart w:name="z949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905"/>
    <w:bookmarkStart w:name="z95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906"/>
    <w:bookmarkStart w:name="z95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Жамбылской области;</w:t>
      </w:r>
    </w:p>
    <w:bookmarkEnd w:id="907"/>
    <w:bookmarkStart w:name="z95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Жамбылской области;</w:t>
      </w:r>
    </w:p>
    <w:bookmarkEnd w:id="908"/>
    <w:bookmarkStart w:name="z95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909"/>
    <w:bookmarkStart w:name="z95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10"/>
    <w:bookmarkStart w:name="z95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911"/>
    <w:bookmarkStart w:name="z95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912"/>
    <w:bookmarkStart w:name="z95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913"/>
    <w:bookmarkStart w:name="z95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Жамбылской области;</w:t>
      </w:r>
    </w:p>
    <w:bookmarkEnd w:id="914"/>
    <w:bookmarkStart w:name="z95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915"/>
    <w:bookmarkStart w:name="z96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916"/>
    <w:bookmarkStart w:name="z96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917"/>
    <w:bookmarkStart w:name="z96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918"/>
    <w:bookmarkStart w:name="z96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919"/>
    <w:bookmarkStart w:name="z96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920"/>
    <w:bookmarkStart w:name="z96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921"/>
    <w:bookmarkStart w:name="z96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922"/>
    <w:bookmarkStart w:name="z96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923"/>
    <w:bookmarkStart w:name="z968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924"/>
    <w:bookmarkStart w:name="z969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925"/>
    <w:bookmarkStart w:name="z970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926"/>
    <w:bookmarkStart w:name="z971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927"/>
    <w:bookmarkStart w:name="z972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928"/>
    <w:bookmarkStart w:name="z97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929"/>
    <w:bookmarkStart w:name="z974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930"/>
    <w:bookmarkStart w:name="z975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Жамбылской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931"/>
    <w:bookmarkStart w:name="z976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932"/>
    <w:bookmarkStart w:name="z97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933"/>
    <w:bookmarkStart w:name="z97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934"/>
    <w:bookmarkStart w:name="z97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935"/>
    <w:bookmarkStart w:name="z980" w:id="9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936"/>
    <w:bookmarkStart w:name="z981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37"/>
    <w:bookmarkStart w:name="z98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38"/>
    <w:bookmarkStart w:name="z98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39"/>
    <w:bookmarkStart w:name="z98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940"/>
    <w:bookmarkStart w:name="z98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941"/>
    <w:bookmarkStart w:name="z986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942"/>
    <w:bookmarkStart w:name="z987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943"/>
    <w:bookmarkStart w:name="z988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944"/>
    <w:bookmarkStart w:name="z989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945"/>
    <w:bookmarkStart w:name="z990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946"/>
    <w:bookmarkStart w:name="z991" w:id="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47"/>
    <w:bookmarkStart w:name="z992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48"/>
    <w:bookmarkStart w:name="z993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49"/>
    <w:bookmarkStart w:name="z994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50"/>
    <w:bookmarkStart w:name="z995" w:id="9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51"/>
    <w:bookmarkStart w:name="z996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9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2015 года № 80</w:t>
            </w:r>
          </w:p>
        </w:tc>
      </w:tr>
    </w:tbl>
    <w:bookmarkStart w:name="z999" w:id="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Павлодарской области</w:t>
      </w:r>
    </w:p>
    <w:bookmarkEnd w:id="953"/>
    <w:bookmarkStart w:name="z1000" w:id="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54"/>
    <w:bookmarkStart w:name="z100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Павлодарской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Павлодарской области.</w:t>
      </w:r>
    </w:p>
    <w:bookmarkEnd w:id="955"/>
    <w:bookmarkStart w:name="z100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 </w:t>
      </w:r>
    </w:p>
    <w:bookmarkEnd w:id="956"/>
    <w:bookmarkStart w:name="z100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57"/>
    <w:bookmarkStart w:name="z100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58"/>
    <w:bookmarkStart w:name="z100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59"/>
    <w:bookmarkStart w:name="z100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Департамента.</w:t>
      </w:r>
    </w:p>
    <w:bookmarkEnd w:id="960"/>
    <w:bookmarkStart w:name="z100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961"/>
    <w:bookmarkStart w:name="z100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962"/>
    <w:bookmarkStart w:name="z100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Аксуский городской отдел. Зона обслуживания – город Аксу, Майский район;</w:t>
      </w:r>
    </w:p>
    <w:bookmarkEnd w:id="963"/>
    <w:bookmarkStart w:name="z101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Железинское районное отделение. Зона обслуживания – Железинский район и район Тереңкөл;</w:t>
      </w:r>
    </w:p>
    <w:bookmarkEnd w:id="964"/>
    <w:bookmarkStart w:name="z101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в городе Экибастузе. Зона обслуживания – город Экибастуз, Экибастузская сельская зона и Баянаульский район;</w:t>
      </w:r>
    </w:p>
    <w:bookmarkEnd w:id="965"/>
    <w:bookmarkStart w:name="z101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Иртышское районное отделение. Зона обслуживания – Иртышский и Актогайский районы;</w:t>
      </w:r>
    </w:p>
    <w:bookmarkEnd w:id="966"/>
    <w:bookmarkStart w:name="z101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Успенское районное отделение. Зона обслуживания – Успенский и Павлодарский районы;</w:t>
      </w:r>
    </w:p>
    <w:bookmarkEnd w:id="967"/>
    <w:bookmarkStart w:name="z101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Шербактинское районное отделение. Зона обслуживания – Шербактинский район и район Аққулы.</w:t>
      </w:r>
    </w:p>
    <w:bookmarkEnd w:id="968"/>
    <w:bookmarkStart w:name="z101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140000, Республика Казахстан, Павлодарская область, город Павлодар, улица Академика Бектурова, 24.</w:t>
      </w:r>
    </w:p>
    <w:bookmarkEnd w:id="969"/>
    <w:bookmarkStart w:name="z101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Павлодарской области".</w:t>
      </w:r>
    </w:p>
    <w:bookmarkEnd w:id="970"/>
    <w:bookmarkStart w:name="z101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71"/>
    <w:bookmarkStart w:name="z101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72"/>
    <w:bookmarkStart w:name="z101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973"/>
    <w:bookmarkStart w:name="z102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974"/>
    <w:bookmarkStart w:name="z1021" w:id="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975"/>
    <w:bookmarkStart w:name="z102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76"/>
    <w:bookmarkStart w:name="z102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977"/>
    <w:bookmarkStart w:name="z102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978"/>
    <w:bookmarkStart w:name="z102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979"/>
    <w:bookmarkStart w:name="z102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980"/>
    <w:bookmarkStart w:name="z102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Павлодарской области;</w:t>
      </w:r>
    </w:p>
    <w:bookmarkEnd w:id="981"/>
    <w:bookmarkStart w:name="z102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982"/>
    <w:bookmarkStart w:name="z102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983"/>
    <w:bookmarkStart w:name="z103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984"/>
    <w:bookmarkStart w:name="z103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985"/>
    <w:bookmarkStart w:name="z103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86"/>
    <w:bookmarkStart w:name="z103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987"/>
    <w:bookmarkStart w:name="z103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988"/>
    <w:bookmarkStart w:name="z103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989"/>
    <w:bookmarkStart w:name="z103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990"/>
    <w:bookmarkStart w:name="z103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991"/>
    <w:bookmarkStart w:name="z103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992"/>
    <w:bookmarkStart w:name="z103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993"/>
    <w:bookmarkStart w:name="z104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994"/>
    <w:bookmarkStart w:name="z104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995"/>
    <w:bookmarkStart w:name="z104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996"/>
    <w:bookmarkStart w:name="z104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997"/>
    <w:bookmarkStart w:name="z104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998"/>
    <w:bookmarkStart w:name="z104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999"/>
    <w:bookmarkStart w:name="z104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1000"/>
    <w:bookmarkStart w:name="z104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1001"/>
    <w:bookmarkStart w:name="z104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1002"/>
    <w:bookmarkStart w:name="z104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1003"/>
    <w:bookmarkStart w:name="z105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1004"/>
    <w:bookmarkStart w:name="z105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1005"/>
    <w:bookmarkStart w:name="z105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1006"/>
    <w:bookmarkStart w:name="z105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1007"/>
    <w:bookmarkStart w:name="z105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1008"/>
    <w:bookmarkStart w:name="z105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1009"/>
    <w:bookmarkStart w:name="z105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1010"/>
    <w:bookmarkStart w:name="z105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1011"/>
    <w:bookmarkStart w:name="z105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1012"/>
    <w:bookmarkStart w:name="z105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1013"/>
    <w:bookmarkStart w:name="z106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1014"/>
    <w:bookmarkStart w:name="z106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1015"/>
    <w:bookmarkStart w:name="z106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1016"/>
    <w:bookmarkStart w:name="z106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1017"/>
    <w:bookmarkStart w:name="z106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1018"/>
    <w:bookmarkStart w:name="z106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1019"/>
    <w:bookmarkStart w:name="z106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1020"/>
    <w:bookmarkStart w:name="z106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021"/>
    <w:bookmarkStart w:name="z106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1022"/>
    <w:bookmarkStart w:name="z106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1023"/>
    <w:bookmarkStart w:name="z107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1024"/>
    <w:bookmarkStart w:name="z107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1025"/>
    <w:bookmarkStart w:name="z107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1026"/>
    <w:bookmarkStart w:name="z107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1027"/>
    <w:bookmarkStart w:name="z107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1028"/>
    <w:bookmarkStart w:name="z107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1029"/>
    <w:bookmarkStart w:name="z107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Павлодарской области;</w:t>
      </w:r>
    </w:p>
    <w:bookmarkEnd w:id="1030"/>
    <w:bookmarkStart w:name="z107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1031"/>
    <w:bookmarkStart w:name="z107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1032"/>
    <w:bookmarkStart w:name="z107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1033"/>
    <w:bookmarkStart w:name="z108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1034"/>
    <w:bookmarkStart w:name="z108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1035"/>
    <w:bookmarkStart w:name="z108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1036"/>
    <w:bookmarkStart w:name="z108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1037"/>
    <w:bookmarkStart w:name="z108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1038"/>
    <w:bookmarkStart w:name="z108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039"/>
    <w:bookmarkStart w:name="z108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1040"/>
    <w:bookmarkStart w:name="z108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041"/>
    <w:bookmarkStart w:name="z108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42"/>
    <w:bookmarkStart w:name="z108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приказами Председателя КНБ.</w:t>
      </w:r>
    </w:p>
    <w:bookmarkEnd w:id="1043"/>
    <w:bookmarkStart w:name="z109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44"/>
    <w:bookmarkStart w:name="z109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45"/>
    <w:bookmarkStart w:name="z109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046"/>
    <w:bookmarkStart w:name="z109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047"/>
    <w:bookmarkStart w:name="z109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Павлодарской области;</w:t>
      </w:r>
    </w:p>
    <w:bookmarkEnd w:id="1048"/>
    <w:bookmarkStart w:name="z109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049"/>
    <w:bookmarkStart w:name="z109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50"/>
    <w:bookmarkStart w:name="z109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51"/>
    <w:bookmarkStart w:name="z109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52"/>
    <w:bookmarkStart w:name="z109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053"/>
    <w:bookmarkStart w:name="z110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054"/>
    <w:bookmarkStart w:name="z110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055"/>
    <w:bookmarkStart w:name="z110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056"/>
    <w:bookmarkStart w:name="z110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057"/>
    <w:bookmarkStart w:name="z110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058"/>
    <w:bookmarkStart w:name="z110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059"/>
    <w:bookmarkStart w:name="z110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Павлодарской области;</w:t>
      </w:r>
    </w:p>
    <w:bookmarkEnd w:id="1060"/>
    <w:bookmarkStart w:name="z110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Павлодарской области;</w:t>
      </w:r>
    </w:p>
    <w:bookmarkEnd w:id="1061"/>
    <w:bookmarkStart w:name="z110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062"/>
    <w:bookmarkStart w:name="z110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063"/>
    <w:bookmarkStart w:name="z111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064"/>
    <w:bookmarkStart w:name="z111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065"/>
    <w:bookmarkStart w:name="z111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066"/>
    <w:bookmarkStart w:name="z111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Павлодарской области;</w:t>
      </w:r>
    </w:p>
    <w:bookmarkEnd w:id="1067"/>
    <w:bookmarkStart w:name="z111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068"/>
    <w:bookmarkStart w:name="z111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069"/>
    <w:bookmarkStart w:name="z111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070"/>
    <w:bookmarkStart w:name="z111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071"/>
    <w:bookmarkStart w:name="z111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072"/>
    <w:bookmarkStart w:name="z111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073"/>
    <w:bookmarkStart w:name="z112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074"/>
    <w:bookmarkStart w:name="z112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075"/>
    <w:bookmarkStart w:name="z112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076"/>
    <w:bookmarkStart w:name="z112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077"/>
    <w:bookmarkStart w:name="z112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078"/>
    <w:bookmarkStart w:name="z112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079"/>
    <w:bookmarkStart w:name="z112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080"/>
    <w:bookmarkStart w:name="z112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081"/>
    <w:bookmarkStart w:name="z112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082"/>
    <w:bookmarkStart w:name="z112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083"/>
    <w:bookmarkStart w:name="z113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Павлодарской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084"/>
    <w:bookmarkStart w:name="z113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085"/>
    <w:bookmarkStart w:name="z113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086"/>
    <w:bookmarkStart w:name="z113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087"/>
    <w:bookmarkStart w:name="z113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088"/>
    <w:bookmarkStart w:name="z1135" w:id="10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089"/>
    <w:bookmarkStart w:name="z113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090"/>
    <w:bookmarkStart w:name="z113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091"/>
    <w:bookmarkStart w:name="z113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92"/>
    <w:bookmarkStart w:name="z113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093"/>
    <w:bookmarkStart w:name="z114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1094"/>
    <w:bookmarkStart w:name="z114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1095"/>
    <w:bookmarkStart w:name="z114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1096"/>
    <w:bookmarkStart w:name="z114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1097"/>
    <w:bookmarkStart w:name="z114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098"/>
    <w:bookmarkStart w:name="z114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099"/>
    <w:bookmarkStart w:name="z1146" w:id="1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00"/>
    <w:bookmarkStart w:name="z114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01"/>
    <w:bookmarkStart w:name="z114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02"/>
    <w:bookmarkStart w:name="z114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03"/>
    <w:bookmarkStart w:name="z1150" w:id="1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04"/>
    <w:bookmarkStart w:name="z115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2015 года №84</w:t>
            </w:r>
          </w:p>
        </w:tc>
      </w:tr>
    </w:tbl>
    <w:bookmarkStart w:name="z1154" w:id="1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Западно-Казахстанской области</w:t>
      </w:r>
    </w:p>
    <w:bookmarkEnd w:id="1106"/>
    <w:bookmarkStart w:name="z1155" w:id="1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07"/>
    <w:bookmarkStart w:name="z1156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Западно-Казахстанской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Западно-Казахстанской области.</w:t>
      </w:r>
    </w:p>
    <w:bookmarkEnd w:id="1108"/>
    <w:bookmarkStart w:name="z1157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1109"/>
    <w:bookmarkStart w:name="z1158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10"/>
    <w:bookmarkStart w:name="z1159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11"/>
    <w:bookmarkStart w:name="z1160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12"/>
    <w:bookmarkStart w:name="z1161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113"/>
    <w:bookmarkStart w:name="z1162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114"/>
    <w:bookmarkStart w:name="z1163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115"/>
    <w:bookmarkStart w:name="z1164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в городе Аксай, место дислокации: Западно-Казахстанская область, город Аксай. Зона обслуживания – Бурлинский и Чингирлауский районы;</w:t>
      </w:r>
    </w:p>
    <w:bookmarkEnd w:id="1116"/>
    <w:bookmarkStart w:name="z1165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районный отдел Бәйтерек, место дислокации: Западно-Казахстанская область, поселок Переметное. Зона обслуживания – Таскалинский район и район Бәйтерек;</w:t>
      </w:r>
    </w:p>
    <w:bookmarkEnd w:id="1117"/>
    <w:bookmarkStart w:name="z1166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Сырымский районный отдел, место дислокации: Западно-Казахстанская область, поселок Жымпиты. Зона обслуживания – Сырымский, Каратюбинский и Теректинский районы;</w:t>
      </w:r>
    </w:p>
    <w:bookmarkEnd w:id="1118"/>
    <w:bookmarkStart w:name="z1167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Жангалинский районный отдел, место дислокации: Западно-Казахстанская область, поселок Жангала. Зона обслуживания – Жангалинский и Акжаикский районы;</w:t>
      </w:r>
    </w:p>
    <w:bookmarkEnd w:id="1119"/>
    <w:bookmarkStart w:name="z1168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Жанибекский районный отдел, место дислокации: Западно-Казахстанская область, поселок Жанибек. Зона обслуживания – Жанибекский, Казталовский и Бокейординский районы.</w:t>
      </w:r>
    </w:p>
    <w:bookmarkEnd w:id="1120"/>
    <w:bookmarkStart w:name="z1169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090000, Республика Казахстан, Западно-Казахстанская область, город Уральск, улица С.Сейфуллина, 24.</w:t>
      </w:r>
    </w:p>
    <w:bookmarkEnd w:id="1121"/>
    <w:bookmarkStart w:name="z1170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Западно-Казахстанской области".</w:t>
      </w:r>
    </w:p>
    <w:bookmarkEnd w:id="1122"/>
    <w:bookmarkStart w:name="z1171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23"/>
    <w:bookmarkStart w:name="z1172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24"/>
    <w:bookmarkStart w:name="z1173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25"/>
    <w:bookmarkStart w:name="z1174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126"/>
    <w:bookmarkStart w:name="z1175" w:id="1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127"/>
    <w:bookmarkStart w:name="z1176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28"/>
    <w:bookmarkStart w:name="z1177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1129"/>
    <w:bookmarkStart w:name="z1178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1130"/>
    <w:bookmarkStart w:name="z1179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1131"/>
    <w:bookmarkStart w:name="z1180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1132"/>
    <w:bookmarkStart w:name="z1181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Западно-Казахстанской области;</w:t>
      </w:r>
    </w:p>
    <w:bookmarkEnd w:id="1133"/>
    <w:bookmarkStart w:name="z1182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1134"/>
    <w:bookmarkStart w:name="z1183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1135"/>
    <w:bookmarkStart w:name="z1184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1136"/>
    <w:bookmarkStart w:name="z1185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1137"/>
    <w:bookmarkStart w:name="z1186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138"/>
    <w:bookmarkStart w:name="z1187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139"/>
    <w:bookmarkStart w:name="z1188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1140"/>
    <w:bookmarkStart w:name="z1189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1141"/>
    <w:bookmarkStart w:name="z1190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1142"/>
    <w:bookmarkStart w:name="z1191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1143"/>
    <w:bookmarkStart w:name="z1192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144"/>
    <w:bookmarkStart w:name="z1193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1145"/>
    <w:bookmarkStart w:name="z1194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1146"/>
    <w:bookmarkStart w:name="z1195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1147"/>
    <w:bookmarkStart w:name="z1196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1148"/>
    <w:bookmarkStart w:name="z1197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1149"/>
    <w:bookmarkStart w:name="z1198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1150"/>
    <w:bookmarkStart w:name="z1199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1151"/>
    <w:bookmarkStart w:name="z1200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1152"/>
    <w:bookmarkStart w:name="z1201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1153"/>
    <w:bookmarkStart w:name="z1202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1154"/>
    <w:bookmarkStart w:name="z1203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1155"/>
    <w:bookmarkStart w:name="z1204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1156"/>
    <w:bookmarkStart w:name="z1205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1157"/>
    <w:bookmarkStart w:name="z1206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1158"/>
    <w:bookmarkStart w:name="z1207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1159"/>
    <w:bookmarkStart w:name="z1208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1160"/>
    <w:bookmarkStart w:name="z1209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1161"/>
    <w:bookmarkStart w:name="z1210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1162"/>
    <w:bookmarkStart w:name="z1211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1163"/>
    <w:bookmarkStart w:name="z1212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1164"/>
    <w:bookmarkStart w:name="z1213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1165"/>
    <w:bookmarkStart w:name="z1214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1166"/>
    <w:bookmarkStart w:name="z1215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1167"/>
    <w:bookmarkStart w:name="z1216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1168"/>
    <w:bookmarkStart w:name="z1217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1169"/>
    <w:bookmarkStart w:name="z1218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1170"/>
    <w:bookmarkStart w:name="z1219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1171"/>
    <w:bookmarkStart w:name="z1220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1172"/>
    <w:bookmarkStart w:name="z1221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173"/>
    <w:bookmarkStart w:name="z1222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1174"/>
    <w:bookmarkStart w:name="z1223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1175"/>
    <w:bookmarkStart w:name="z1224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1176"/>
    <w:bookmarkStart w:name="z1225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1177"/>
    <w:bookmarkStart w:name="z1226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1178"/>
    <w:bookmarkStart w:name="z1227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1179"/>
    <w:bookmarkStart w:name="z1228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1180"/>
    <w:bookmarkStart w:name="z1229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1181"/>
    <w:bookmarkStart w:name="z1230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Западно-Казахстанской области;</w:t>
      </w:r>
    </w:p>
    <w:bookmarkEnd w:id="1182"/>
    <w:bookmarkStart w:name="z1231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1183"/>
    <w:bookmarkStart w:name="z1232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1184"/>
    <w:bookmarkStart w:name="z1233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1185"/>
    <w:bookmarkStart w:name="z1234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1186"/>
    <w:bookmarkStart w:name="z1235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1187"/>
    <w:bookmarkStart w:name="z1236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1188"/>
    <w:bookmarkStart w:name="z1237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1189"/>
    <w:bookmarkStart w:name="z1238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1190"/>
    <w:bookmarkStart w:name="z1239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191"/>
    <w:bookmarkStart w:name="z1240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1192"/>
    <w:bookmarkStart w:name="z1241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193"/>
    <w:bookmarkStart w:name="z1242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194"/>
    <w:bookmarkStart w:name="z1243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1195"/>
    <w:bookmarkStart w:name="z1244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96"/>
    <w:bookmarkStart w:name="z1245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197"/>
    <w:bookmarkStart w:name="z1246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198"/>
    <w:bookmarkStart w:name="z1247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199"/>
    <w:bookmarkStart w:name="z1248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Западно-Казахстанской области;</w:t>
      </w:r>
    </w:p>
    <w:bookmarkEnd w:id="1200"/>
    <w:bookmarkStart w:name="z1249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201"/>
    <w:bookmarkStart w:name="z1250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202"/>
    <w:bookmarkStart w:name="z1251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203"/>
    <w:bookmarkStart w:name="z1252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204"/>
    <w:bookmarkStart w:name="z1253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205"/>
    <w:bookmarkStart w:name="z1254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206"/>
    <w:bookmarkStart w:name="z1255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207"/>
    <w:bookmarkStart w:name="z1256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208"/>
    <w:bookmarkStart w:name="z1257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209"/>
    <w:bookmarkStart w:name="z1258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210"/>
    <w:bookmarkStart w:name="z1259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211"/>
    <w:bookmarkStart w:name="z1260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Западно-Казахстанской области;</w:t>
      </w:r>
    </w:p>
    <w:bookmarkEnd w:id="1212"/>
    <w:bookmarkStart w:name="z1261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Западно-Казахстанской области;</w:t>
      </w:r>
    </w:p>
    <w:bookmarkEnd w:id="1213"/>
    <w:bookmarkStart w:name="z1262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214"/>
    <w:bookmarkStart w:name="z1263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215"/>
    <w:bookmarkStart w:name="z1264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216"/>
    <w:bookmarkStart w:name="z1265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17"/>
    <w:bookmarkStart w:name="z1266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218"/>
    <w:bookmarkStart w:name="z1267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Западно-Казахстанской области;</w:t>
      </w:r>
    </w:p>
    <w:bookmarkEnd w:id="1219"/>
    <w:bookmarkStart w:name="z1268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220"/>
    <w:bookmarkStart w:name="z1269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221"/>
    <w:bookmarkStart w:name="z1270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222"/>
    <w:bookmarkStart w:name="z1271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23"/>
    <w:bookmarkStart w:name="z1272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224"/>
    <w:bookmarkStart w:name="z1273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225"/>
    <w:bookmarkStart w:name="z1274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226"/>
    <w:bookmarkStart w:name="z1275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227"/>
    <w:bookmarkStart w:name="z1276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228"/>
    <w:bookmarkStart w:name="z1277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229"/>
    <w:bookmarkStart w:name="z1278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230"/>
    <w:bookmarkStart w:name="z1279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231"/>
    <w:bookmarkStart w:name="z1280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232"/>
    <w:bookmarkStart w:name="z1281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233"/>
    <w:bookmarkStart w:name="z1282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234"/>
    <w:bookmarkStart w:name="z1283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235"/>
    <w:bookmarkStart w:name="z1284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Западно-Казахстанской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236"/>
    <w:bookmarkStart w:name="z1285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237"/>
    <w:bookmarkStart w:name="z1286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238"/>
    <w:bookmarkStart w:name="z1287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239"/>
    <w:bookmarkStart w:name="z1288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240"/>
    <w:bookmarkStart w:name="z1289" w:id="1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241"/>
    <w:bookmarkStart w:name="z1290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242"/>
    <w:bookmarkStart w:name="z1291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243"/>
    <w:bookmarkStart w:name="z1292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44"/>
    <w:bookmarkStart w:name="z1293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245"/>
    <w:bookmarkStart w:name="z1294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1246"/>
    <w:bookmarkStart w:name="z1295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1247"/>
    <w:bookmarkStart w:name="z1296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1248"/>
    <w:bookmarkStart w:name="z1297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1249"/>
    <w:bookmarkStart w:name="z1298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250"/>
    <w:bookmarkStart w:name="z1299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251"/>
    <w:bookmarkStart w:name="z1300" w:id="1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52"/>
    <w:bookmarkStart w:name="z1301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53"/>
    <w:bookmarkStart w:name="z1302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54"/>
    <w:bookmarkStart w:name="z1303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55"/>
    <w:bookmarkStart w:name="z1304" w:id="1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56"/>
    <w:bookmarkStart w:name="z1305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2015 года №76</w:t>
            </w:r>
          </w:p>
        </w:tc>
      </w:tr>
    </w:tbl>
    <w:bookmarkStart w:name="z1308" w:id="1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Актюбинской области</w:t>
      </w:r>
    </w:p>
    <w:bookmarkEnd w:id="1258"/>
    <w:bookmarkStart w:name="z1309" w:id="1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59"/>
    <w:bookmarkStart w:name="z1310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Актюбинской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Актюбинской области.</w:t>
      </w:r>
    </w:p>
    <w:bookmarkEnd w:id="1260"/>
    <w:bookmarkStart w:name="z1311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 </w:t>
      </w:r>
    </w:p>
    <w:bookmarkEnd w:id="1261"/>
    <w:bookmarkStart w:name="z1312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62"/>
    <w:bookmarkStart w:name="z1313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63"/>
    <w:bookmarkStart w:name="z1314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64"/>
    <w:bookmarkStart w:name="z1315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265"/>
    <w:bookmarkStart w:name="z1316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266"/>
    <w:bookmarkStart w:name="z1317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267"/>
    <w:bookmarkStart w:name="z1318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Мартукский районный отдел, место дислокации: Актюбинская область, поселок Мартук. Зона обслуживания – Мартукский, Хобдинский и Каргалинский районы;</w:t>
      </w:r>
    </w:p>
    <w:bookmarkEnd w:id="1268"/>
    <w:bookmarkStart w:name="z1319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Мугалжарский районный отдел, место дислокации: Актюбинская область, город Кандыагаш. Зона обслуживания – Мугалжарский район;</w:t>
      </w:r>
    </w:p>
    <w:bookmarkEnd w:id="1269"/>
    <w:bookmarkStart w:name="z1320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Темирский районный отдел, место дислокации: Актюбинская область, поселок городского типа Шубаркудук. Зона обслуживания – Темирский район;</w:t>
      </w:r>
    </w:p>
    <w:bookmarkEnd w:id="1270"/>
    <w:bookmarkStart w:name="z1321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Шалкарский районный отдел, место дислокации: Актюбинская область, город Шалкар. Зона обслуживания – Шалкарский и Иргизский районы;</w:t>
      </w:r>
    </w:p>
    <w:bookmarkEnd w:id="1271"/>
    <w:bookmarkStart w:name="z1322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Хромтауский районный отдел, место дислокации: Актюбинская область, город Хромтау. Зона обслуживания – Хромтауский и Айтекебийский районы;</w:t>
      </w:r>
    </w:p>
    <w:bookmarkEnd w:id="1272"/>
    <w:bookmarkStart w:name="z1323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Байганинское районное отделение, место дислокации: Актюбинская область, поселок Карауылкелди. Зона обслуживания – Байганинский и Уилский районы.</w:t>
      </w:r>
    </w:p>
    <w:bookmarkEnd w:id="1273"/>
    <w:bookmarkStart w:name="z1324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030006, Республика Казахстан, город Актобе, район Алматы, улица Айтеке би, 25.</w:t>
      </w:r>
    </w:p>
    <w:bookmarkEnd w:id="1274"/>
    <w:bookmarkStart w:name="z1325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Актюбинской области".</w:t>
      </w:r>
    </w:p>
    <w:bookmarkEnd w:id="1275"/>
    <w:bookmarkStart w:name="z1326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76"/>
    <w:bookmarkStart w:name="z1327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77"/>
    <w:bookmarkStart w:name="z1328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278"/>
    <w:bookmarkStart w:name="z1329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279"/>
    <w:bookmarkStart w:name="z1330" w:id="1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280"/>
    <w:bookmarkStart w:name="z1331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81"/>
    <w:bookmarkStart w:name="z1332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1282"/>
    <w:bookmarkStart w:name="z1333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1283"/>
    <w:bookmarkStart w:name="z1334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1284"/>
    <w:bookmarkStart w:name="z1335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1285"/>
    <w:bookmarkStart w:name="z1336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Актюбинской области;</w:t>
      </w:r>
    </w:p>
    <w:bookmarkEnd w:id="1286"/>
    <w:bookmarkStart w:name="z1337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1287"/>
    <w:bookmarkStart w:name="z1338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</w:t>
      </w:r>
    </w:p>
    <w:bookmarkEnd w:id="1288"/>
    <w:bookmarkStart w:name="z1339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1289"/>
    <w:bookmarkStart w:name="z1340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реализация единой государственной политики в области защиты государственных секретов. </w:t>
      </w:r>
    </w:p>
    <w:bookmarkEnd w:id="1290"/>
    <w:bookmarkStart w:name="z1341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91"/>
    <w:bookmarkStart w:name="z1342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292"/>
    <w:bookmarkStart w:name="z1343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1293"/>
    <w:bookmarkStart w:name="z1344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1294"/>
    <w:bookmarkStart w:name="z1345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1295"/>
    <w:bookmarkStart w:name="z1346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1296"/>
    <w:bookmarkStart w:name="z1347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297"/>
    <w:bookmarkStart w:name="z1348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1298"/>
    <w:bookmarkStart w:name="z1349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1299"/>
    <w:bookmarkStart w:name="z1350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1300"/>
    <w:bookmarkStart w:name="z1351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1301"/>
    <w:bookmarkStart w:name="z1352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1302"/>
    <w:bookmarkStart w:name="z1353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1303"/>
    <w:bookmarkStart w:name="z1354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1304"/>
    <w:bookmarkStart w:name="z1355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1305"/>
    <w:bookmarkStart w:name="z1356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1306"/>
    <w:bookmarkStart w:name="z1357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1307"/>
    <w:bookmarkStart w:name="z1358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1308"/>
    <w:bookmarkStart w:name="z1359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1309"/>
    <w:bookmarkStart w:name="z1360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1310"/>
    <w:bookmarkStart w:name="z1361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1311"/>
    <w:bookmarkStart w:name="z1362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1312"/>
    <w:bookmarkStart w:name="z1363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1313"/>
    <w:bookmarkStart w:name="z1364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1314"/>
    <w:bookmarkStart w:name="z1365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1315"/>
    <w:bookmarkStart w:name="z1366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1316"/>
    <w:bookmarkStart w:name="z1367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1317"/>
    <w:bookmarkStart w:name="z1368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1318"/>
    <w:bookmarkStart w:name="z1369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1319"/>
    <w:bookmarkStart w:name="z1370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1320"/>
    <w:bookmarkStart w:name="z1371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1321"/>
    <w:bookmarkStart w:name="z1372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1322"/>
    <w:bookmarkStart w:name="z1373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1323"/>
    <w:bookmarkStart w:name="z1374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1324"/>
    <w:bookmarkStart w:name="z1375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1325"/>
    <w:bookmarkStart w:name="z1376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326"/>
    <w:bookmarkStart w:name="z1377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1327"/>
    <w:bookmarkStart w:name="z1378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1328"/>
    <w:bookmarkStart w:name="z1379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1329"/>
    <w:bookmarkStart w:name="z1380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1330"/>
    <w:bookmarkStart w:name="z1381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1331"/>
    <w:bookmarkStart w:name="z1382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1332"/>
    <w:bookmarkStart w:name="z1383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1333"/>
    <w:bookmarkStart w:name="z1384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1334"/>
    <w:bookmarkStart w:name="z1385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Актюбинской области;</w:t>
      </w:r>
    </w:p>
    <w:bookmarkEnd w:id="1335"/>
    <w:bookmarkStart w:name="z1386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1336"/>
    <w:bookmarkStart w:name="z1387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1337"/>
    <w:bookmarkStart w:name="z1388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1338"/>
    <w:bookmarkStart w:name="z1389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1339"/>
    <w:bookmarkStart w:name="z1390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1340"/>
    <w:bookmarkStart w:name="z1391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1341"/>
    <w:bookmarkStart w:name="z1392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1342"/>
    <w:bookmarkStart w:name="z1393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1343"/>
    <w:bookmarkStart w:name="z1394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344"/>
    <w:bookmarkStart w:name="z1395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1345"/>
    <w:bookmarkStart w:name="z1396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346"/>
    <w:bookmarkStart w:name="z1397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Казахстан.</w:t>
      </w:r>
    </w:p>
    <w:bookmarkEnd w:id="1347"/>
    <w:bookmarkStart w:name="z1398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1348"/>
    <w:bookmarkStart w:name="z1399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49"/>
    <w:bookmarkStart w:name="z1400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350"/>
    <w:bookmarkStart w:name="z1401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351"/>
    <w:bookmarkStart w:name="z1402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352"/>
    <w:bookmarkStart w:name="z1403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Актюбинской области;</w:t>
      </w:r>
    </w:p>
    <w:bookmarkEnd w:id="1353"/>
    <w:bookmarkStart w:name="z1404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354"/>
    <w:bookmarkStart w:name="z1405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355"/>
    <w:bookmarkStart w:name="z1406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356"/>
    <w:bookmarkStart w:name="z1407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357"/>
    <w:bookmarkStart w:name="z1408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358"/>
    <w:bookmarkStart w:name="z1409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359"/>
    <w:bookmarkStart w:name="z1410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360"/>
    <w:bookmarkStart w:name="z1411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361"/>
    <w:bookmarkStart w:name="z1412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362"/>
    <w:bookmarkStart w:name="z1413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363"/>
    <w:bookmarkStart w:name="z1414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364"/>
    <w:bookmarkStart w:name="z1415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Актюбинской области;</w:t>
      </w:r>
    </w:p>
    <w:bookmarkEnd w:id="1365"/>
    <w:bookmarkStart w:name="z1416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Актюбинской области;</w:t>
      </w:r>
    </w:p>
    <w:bookmarkEnd w:id="1366"/>
    <w:bookmarkStart w:name="z1417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367"/>
    <w:bookmarkStart w:name="z1418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368"/>
    <w:bookmarkStart w:name="z1419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зашифровке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369"/>
    <w:bookmarkStart w:name="z1420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370"/>
    <w:bookmarkStart w:name="z1421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371"/>
    <w:bookmarkStart w:name="z1422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Актюбинской области;</w:t>
      </w:r>
    </w:p>
    <w:bookmarkEnd w:id="1372"/>
    <w:bookmarkStart w:name="z1423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органов национальной безопасности, в том числе питание сотрудников, военнослужащих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373"/>
    <w:bookmarkStart w:name="z1424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организации архивного дела в Департаменте, создание и использование в этих целях информационных систем;</w:t>
      </w:r>
    </w:p>
    <w:bookmarkEnd w:id="1374"/>
    <w:bookmarkStart w:name="z1425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психолого-физиологических исследований;</w:t>
      </w:r>
    </w:p>
    <w:bookmarkEnd w:id="1375"/>
    <w:bookmarkStart w:name="z1426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376"/>
    <w:bookmarkStart w:name="z1427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377"/>
    <w:bookmarkStart w:name="z1428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378"/>
    <w:bookmarkStart w:name="z1429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379"/>
    <w:bookmarkStart w:name="z1430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380"/>
    <w:bookmarkStart w:name="z1431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Комитета национальной безопасности;</w:t>
      </w:r>
    </w:p>
    <w:bookmarkEnd w:id="1381"/>
    <w:bookmarkStart w:name="z1432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382"/>
    <w:bookmarkStart w:name="z1433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383"/>
    <w:bookmarkStart w:name="z1434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384"/>
    <w:bookmarkStart w:name="z1435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85"/>
    <w:bookmarkStart w:name="z1436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386"/>
    <w:bookmarkStart w:name="z1437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387"/>
    <w:bookmarkStart w:name="z1438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388"/>
    <w:bookmarkStart w:name="z1439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Актюбинской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389"/>
    <w:bookmarkStart w:name="z1440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390"/>
    <w:bookmarkStart w:name="z1441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391"/>
    <w:bookmarkStart w:name="z1442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392"/>
    <w:bookmarkStart w:name="z1443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393"/>
    <w:bookmarkStart w:name="z1444" w:id="1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394"/>
    <w:bookmarkStart w:name="z1445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395"/>
    <w:bookmarkStart w:name="z1446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396"/>
    <w:bookmarkStart w:name="z1447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97"/>
    <w:bookmarkStart w:name="z1448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398"/>
    <w:bookmarkStart w:name="z1449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1399"/>
    <w:bookmarkStart w:name="z1450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1400"/>
    <w:bookmarkStart w:name="z1451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1401"/>
    <w:bookmarkStart w:name="z1452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1402"/>
    <w:bookmarkStart w:name="z1453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403"/>
    <w:bookmarkStart w:name="z1454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404"/>
    <w:bookmarkStart w:name="z1455" w:id="1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05"/>
    <w:bookmarkStart w:name="z1456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06"/>
    <w:bookmarkStart w:name="z1457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07"/>
    <w:bookmarkStart w:name="z1458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08"/>
    <w:bookmarkStart w:name="z1459" w:id="1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09"/>
    <w:bookmarkStart w:name="z1460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4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2015 года № 81</w:t>
            </w:r>
          </w:p>
        </w:tc>
      </w:tr>
    </w:tbl>
    <w:bookmarkStart w:name="z1463" w:id="1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Кызылординской области и городу Байконыр</w:t>
      </w:r>
    </w:p>
    <w:bookmarkEnd w:id="1411"/>
    <w:bookmarkStart w:name="z1464" w:id="1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12"/>
    <w:bookmarkStart w:name="z1465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Кызылординской области и городу Байконыр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Кызылординской области и города Байконыр.</w:t>
      </w:r>
    </w:p>
    <w:bookmarkEnd w:id="1413"/>
    <w:bookmarkStart w:name="z1466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1414"/>
    <w:bookmarkStart w:name="z1467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15"/>
    <w:bookmarkStart w:name="z1468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16"/>
    <w:bookmarkStart w:name="z1469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17"/>
    <w:bookmarkStart w:name="z1470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418"/>
    <w:bookmarkStart w:name="z1471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419"/>
    <w:bookmarkStart w:name="z1472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420"/>
    <w:bookmarkStart w:name="z1473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Байконырское городское управление. Зона обслуживания - город Байконыр, поселки Торетам и Акай;</w:t>
      </w:r>
    </w:p>
    <w:bookmarkEnd w:id="1421"/>
    <w:bookmarkStart w:name="z1474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Аральское районное отделение. Зона обслуживания - Аральский район;</w:t>
      </w:r>
    </w:p>
    <w:bookmarkEnd w:id="1422"/>
    <w:bookmarkStart w:name="z1475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Казалинское районное отделение. Зона обслуживания - Казалинский район;</w:t>
      </w:r>
    </w:p>
    <w:bookmarkEnd w:id="1423"/>
    <w:bookmarkStart w:name="z1476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Кармакшинское районное отделение. Зона обслуживания – Кармакшинский, Жалагашский и Сырдарьинский районы;</w:t>
      </w:r>
    </w:p>
    <w:bookmarkEnd w:id="1424"/>
    <w:bookmarkStart w:name="z1477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Шиелийское районное отделение. Зона обслуживания – Шиелийский и Жанакорганский районы.</w:t>
      </w:r>
    </w:p>
    <w:bookmarkEnd w:id="1425"/>
    <w:bookmarkStart w:name="z1478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120000, Республика Казахстан, Кызылординская область, город Кызылорда, переулок Кунаева, 1.</w:t>
      </w:r>
    </w:p>
    <w:bookmarkEnd w:id="1426"/>
    <w:bookmarkStart w:name="z1479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Кызылординской области и городу Байконыр".</w:t>
      </w:r>
    </w:p>
    <w:bookmarkEnd w:id="1427"/>
    <w:bookmarkStart w:name="z1480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28"/>
    <w:bookmarkStart w:name="z1481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29"/>
    <w:bookmarkStart w:name="z1482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30"/>
    <w:bookmarkStart w:name="z1483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431"/>
    <w:bookmarkStart w:name="z1484" w:id="1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432"/>
    <w:bookmarkStart w:name="z1485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33"/>
    <w:bookmarkStart w:name="z1486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1434"/>
    <w:bookmarkStart w:name="z1487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1435"/>
    <w:bookmarkStart w:name="z1488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1436"/>
    <w:bookmarkStart w:name="z1489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1437"/>
    <w:bookmarkStart w:name="z1490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Кызылординской области и города Байконыр;</w:t>
      </w:r>
    </w:p>
    <w:bookmarkEnd w:id="1438"/>
    <w:bookmarkStart w:name="z1491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1439"/>
    <w:bookmarkStart w:name="z1492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1440"/>
    <w:bookmarkStart w:name="z1493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1441"/>
    <w:bookmarkStart w:name="z1494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1442"/>
    <w:bookmarkStart w:name="z1495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443"/>
    <w:bookmarkStart w:name="z1496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444"/>
    <w:bookmarkStart w:name="z1497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1445"/>
    <w:bookmarkStart w:name="z1498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1446"/>
    <w:bookmarkStart w:name="z1499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1447"/>
    <w:bookmarkStart w:name="z1500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1448"/>
    <w:bookmarkStart w:name="z1501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449"/>
    <w:bookmarkStart w:name="z1502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1450"/>
    <w:bookmarkStart w:name="z1503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1451"/>
    <w:bookmarkStart w:name="z1504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1452"/>
    <w:bookmarkStart w:name="z1505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1453"/>
    <w:bookmarkStart w:name="z1506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1454"/>
    <w:bookmarkStart w:name="z1507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1455"/>
    <w:bookmarkStart w:name="z1508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1456"/>
    <w:bookmarkStart w:name="z1509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1457"/>
    <w:bookmarkStart w:name="z1510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1458"/>
    <w:bookmarkStart w:name="z1511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1459"/>
    <w:bookmarkStart w:name="z1512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1460"/>
    <w:bookmarkStart w:name="z1513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1461"/>
    <w:bookmarkStart w:name="z1514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1462"/>
    <w:bookmarkStart w:name="z1515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1463"/>
    <w:bookmarkStart w:name="z1516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1464"/>
    <w:bookmarkStart w:name="z1517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1465"/>
    <w:bookmarkStart w:name="z1518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1466"/>
    <w:bookmarkStart w:name="z1519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1467"/>
    <w:bookmarkStart w:name="z1520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1468"/>
    <w:bookmarkStart w:name="z1521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1469"/>
    <w:bookmarkStart w:name="z1522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1470"/>
    <w:bookmarkStart w:name="z1523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1471"/>
    <w:bookmarkStart w:name="z1524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1472"/>
    <w:bookmarkStart w:name="z1525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1473"/>
    <w:bookmarkStart w:name="z1526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1474"/>
    <w:bookmarkStart w:name="z1527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1475"/>
    <w:bookmarkStart w:name="z1528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1476"/>
    <w:bookmarkStart w:name="z1529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1477"/>
    <w:bookmarkStart w:name="z1530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478"/>
    <w:bookmarkStart w:name="z1531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1479"/>
    <w:bookmarkStart w:name="z1532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1480"/>
    <w:bookmarkStart w:name="z1533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1481"/>
    <w:bookmarkStart w:name="z1534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1482"/>
    <w:bookmarkStart w:name="z1535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1483"/>
    <w:bookmarkStart w:name="z1536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1484"/>
    <w:bookmarkStart w:name="z1537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1485"/>
    <w:bookmarkStart w:name="z1538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1486"/>
    <w:bookmarkStart w:name="z1539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Кызылординской области и города Байконыр;</w:t>
      </w:r>
    </w:p>
    <w:bookmarkEnd w:id="1487"/>
    <w:bookmarkStart w:name="z1540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1488"/>
    <w:bookmarkStart w:name="z1541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1489"/>
    <w:bookmarkStart w:name="z1542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1490"/>
    <w:bookmarkStart w:name="z1543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1491"/>
    <w:bookmarkStart w:name="z1544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1492"/>
    <w:bookmarkStart w:name="z1545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1493"/>
    <w:bookmarkStart w:name="z1546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1494"/>
    <w:bookmarkStart w:name="z1547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1495"/>
    <w:bookmarkStart w:name="z1548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496"/>
    <w:bookmarkStart w:name="z1549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1497"/>
    <w:bookmarkStart w:name="z1550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498"/>
    <w:bookmarkStart w:name="z1551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499"/>
    <w:bookmarkStart w:name="z1552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1500"/>
    <w:bookmarkStart w:name="z1553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01"/>
    <w:bookmarkStart w:name="z1554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502"/>
    <w:bookmarkStart w:name="z1555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503"/>
    <w:bookmarkStart w:name="z1556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504"/>
    <w:bookmarkStart w:name="z1557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Кызылординской области и города Байконыр;</w:t>
      </w:r>
    </w:p>
    <w:bookmarkEnd w:id="1505"/>
    <w:bookmarkStart w:name="z1558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506"/>
    <w:bookmarkStart w:name="z1559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507"/>
    <w:bookmarkStart w:name="z1560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508"/>
    <w:bookmarkStart w:name="z1561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509"/>
    <w:bookmarkStart w:name="z1562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510"/>
    <w:bookmarkStart w:name="z1563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511"/>
    <w:bookmarkStart w:name="z1564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512"/>
    <w:bookmarkStart w:name="z1565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513"/>
    <w:bookmarkStart w:name="z1566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514"/>
    <w:bookmarkStart w:name="z1567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515"/>
    <w:bookmarkStart w:name="z1568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516"/>
    <w:bookmarkStart w:name="z1569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Кызылординской области и города Байконыр;</w:t>
      </w:r>
    </w:p>
    <w:bookmarkEnd w:id="1517"/>
    <w:bookmarkStart w:name="z1570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Кызылординской области и города Байконыр;</w:t>
      </w:r>
    </w:p>
    <w:bookmarkEnd w:id="1518"/>
    <w:bookmarkStart w:name="z1571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519"/>
    <w:bookmarkStart w:name="z1572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520"/>
    <w:bookmarkStart w:name="z1573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521"/>
    <w:bookmarkStart w:name="z1574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522"/>
    <w:bookmarkStart w:name="z1575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523"/>
    <w:bookmarkStart w:name="z1576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Кызылординской области и города Байконыр;</w:t>
      </w:r>
    </w:p>
    <w:bookmarkEnd w:id="1524"/>
    <w:bookmarkStart w:name="z1577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525"/>
    <w:bookmarkStart w:name="z1578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526"/>
    <w:bookmarkStart w:name="z1579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527"/>
    <w:bookmarkStart w:name="z1580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528"/>
    <w:bookmarkStart w:name="z1581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529"/>
    <w:bookmarkStart w:name="z1582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530"/>
    <w:bookmarkStart w:name="z1583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531"/>
    <w:bookmarkStart w:name="z1584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532"/>
    <w:bookmarkStart w:name="z1585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533"/>
    <w:bookmarkStart w:name="z1586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534"/>
    <w:bookmarkStart w:name="z1587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535"/>
    <w:bookmarkStart w:name="z1588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536"/>
    <w:bookmarkStart w:name="z1589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537"/>
    <w:bookmarkStart w:name="z1590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538"/>
    <w:bookmarkStart w:name="z1591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539"/>
    <w:bookmarkStart w:name="z1592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540"/>
    <w:bookmarkStart w:name="z1593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Кызылординской области и города Байконыр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541"/>
    <w:bookmarkStart w:name="z1594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542"/>
    <w:bookmarkStart w:name="z1595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543"/>
    <w:bookmarkStart w:name="z1596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544"/>
    <w:bookmarkStart w:name="z1597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545"/>
    <w:bookmarkStart w:name="z1598" w:id="1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546"/>
    <w:bookmarkStart w:name="z1599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47"/>
    <w:bookmarkStart w:name="z1600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48"/>
    <w:bookmarkStart w:name="z1601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49"/>
    <w:bookmarkStart w:name="z1602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50"/>
    <w:bookmarkStart w:name="z1603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1551"/>
    <w:bookmarkStart w:name="z1604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1552"/>
    <w:bookmarkStart w:name="z1605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1553"/>
    <w:bookmarkStart w:name="z1606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1554"/>
    <w:bookmarkStart w:name="z1607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555"/>
    <w:bookmarkStart w:name="z1608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556"/>
    <w:bookmarkStart w:name="z1609" w:id="1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57"/>
    <w:bookmarkStart w:name="z1610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58"/>
    <w:bookmarkStart w:name="z1611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59"/>
    <w:bookmarkStart w:name="z1612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60"/>
    <w:bookmarkStart w:name="z1613" w:id="1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61"/>
    <w:bookmarkStart w:name="z1614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2014 года № 397</w:t>
            </w:r>
          </w:p>
        </w:tc>
      </w:tr>
    </w:tbl>
    <w:bookmarkStart w:name="z1617" w:id="1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Акмолинской области</w:t>
      </w:r>
    </w:p>
    <w:bookmarkEnd w:id="1563"/>
    <w:bookmarkStart w:name="z1618" w:id="1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64"/>
    <w:bookmarkStart w:name="z1619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Акмолинской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Акмолинской области.</w:t>
      </w:r>
    </w:p>
    <w:bookmarkEnd w:id="1565"/>
    <w:bookmarkStart w:name="z1620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1566"/>
    <w:bookmarkStart w:name="z1621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67"/>
    <w:bookmarkStart w:name="z1622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68"/>
    <w:bookmarkStart w:name="z1623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69"/>
    <w:bookmarkStart w:name="z1624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570"/>
    <w:bookmarkStart w:name="z1625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571"/>
    <w:bookmarkStart w:name="z1626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 </w:t>
      </w:r>
    </w:p>
    <w:bookmarkEnd w:id="1572"/>
    <w:bookmarkStart w:name="z1627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Щучинское городское управление. Зона обеспечения – Бурабайский, Буландынский районы и район Биржан сал;</w:t>
      </w:r>
    </w:p>
    <w:bookmarkEnd w:id="1573"/>
    <w:bookmarkStart w:name="z1628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города Косшы. Зона обеспечения - Целиноградский, Ерейментауский, Аршалынский и Коргалжынский районы;</w:t>
      </w:r>
    </w:p>
    <w:bookmarkEnd w:id="1574"/>
    <w:bookmarkStart w:name="z1629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Степногорский городской отдел. Зона обеспечения – город Степногорск, поселки Бестобе, Заводской и Аксу;</w:t>
      </w:r>
    </w:p>
    <w:bookmarkEnd w:id="1575"/>
    <w:bookmarkStart w:name="z1630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Есильский городской отдел. Зона обеспечения – Есильский, Жаркаинский и Жаксынский районы;</w:t>
      </w:r>
    </w:p>
    <w:bookmarkEnd w:id="1576"/>
    <w:bookmarkStart w:name="z1631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Атбасарский районный отдел. Зона обеспечения – Атбасарский, Астраханский и Егиндыкольский районы;</w:t>
      </w:r>
    </w:p>
    <w:bookmarkEnd w:id="1577"/>
    <w:bookmarkStart w:name="z1632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Зерендинское районное отделение. Зона обеспечения – Зерендинский и Сандыктауский районы;</w:t>
      </w:r>
    </w:p>
    <w:bookmarkEnd w:id="1578"/>
    <w:bookmarkStart w:name="z1633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Аккольское районное отделение. Зона обеспечения – Аккольский и Шортандинский районы.</w:t>
      </w:r>
    </w:p>
    <w:bookmarkEnd w:id="1579"/>
    <w:bookmarkStart w:name="z1634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020000, Республика Казахстан, Акмолинская область, город Кокшетау, улица Ауэзова, 155.</w:t>
      </w:r>
    </w:p>
    <w:bookmarkEnd w:id="1580"/>
    <w:bookmarkStart w:name="z1635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"Департамент Комитета национальной безопасности Республики Казахстан по Акмолинской области".</w:t>
      </w:r>
    </w:p>
    <w:bookmarkEnd w:id="1581"/>
    <w:bookmarkStart w:name="z1636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82"/>
    <w:bookmarkStart w:name="z1637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83"/>
    <w:bookmarkStart w:name="z1638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584"/>
    <w:bookmarkStart w:name="z1639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585"/>
    <w:bookmarkStart w:name="z1640" w:id="1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586"/>
    <w:bookmarkStart w:name="z1641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87"/>
    <w:bookmarkStart w:name="z1642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1588"/>
    <w:bookmarkStart w:name="z1643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1589"/>
    <w:bookmarkStart w:name="z1644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1590"/>
    <w:bookmarkStart w:name="z1645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1591"/>
    <w:bookmarkStart w:name="z1646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Акмолинской области;</w:t>
      </w:r>
    </w:p>
    <w:bookmarkEnd w:id="1592"/>
    <w:bookmarkStart w:name="z1647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1593"/>
    <w:bookmarkStart w:name="z1648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1594"/>
    <w:bookmarkStart w:name="z1649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1595"/>
    <w:bookmarkStart w:name="z1650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1596"/>
    <w:bookmarkStart w:name="z1651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97"/>
    <w:bookmarkStart w:name="z1652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598"/>
    <w:bookmarkStart w:name="z1653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1599"/>
    <w:bookmarkStart w:name="z1654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1600"/>
    <w:bookmarkStart w:name="z1655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1601"/>
    <w:bookmarkStart w:name="z1656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1602"/>
    <w:bookmarkStart w:name="z1657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603"/>
    <w:bookmarkStart w:name="z1658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1604"/>
    <w:bookmarkStart w:name="z1659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1605"/>
    <w:bookmarkStart w:name="z1660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1606"/>
    <w:bookmarkStart w:name="z1661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1607"/>
    <w:bookmarkStart w:name="z1662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1608"/>
    <w:bookmarkStart w:name="z1663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1609"/>
    <w:bookmarkStart w:name="z1664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1610"/>
    <w:bookmarkStart w:name="z1665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1611"/>
    <w:bookmarkStart w:name="z1666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1612"/>
    <w:bookmarkStart w:name="z1667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1613"/>
    <w:bookmarkStart w:name="z1668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1614"/>
    <w:bookmarkStart w:name="z1669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1615"/>
    <w:bookmarkStart w:name="z1670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1616"/>
    <w:bookmarkStart w:name="z1671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1617"/>
    <w:bookmarkStart w:name="z1672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1618"/>
    <w:bookmarkStart w:name="z1673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1619"/>
    <w:bookmarkStart w:name="z1674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1620"/>
    <w:bookmarkStart w:name="z1675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1621"/>
    <w:bookmarkStart w:name="z1676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1622"/>
    <w:bookmarkStart w:name="z1677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1623"/>
    <w:bookmarkStart w:name="z1678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1624"/>
    <w:bookmarkStart w:name="z1679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1625"/>
    <w:bookmarkStart w:name="z1680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1626"/>
    <w:bookmarkStart w:name="z1681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1627"/>
    <w:bookmarkStart w:name="z1682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1628"/>
    <w:bookmarkStart w:name="z1683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1629"/>
    <w:bookmarkStart w:name="z1684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1630"/>
    <w:bookmarkStart w:name="z1685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1631"/>
    <w:bookmarkStart w:name="z1686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632"/>
    <w:bookmarkStart w:name="z1687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1633"/>
    <w:bookmarkStart w:name="z1688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1634"/>
    <w:bookmarkStart w:name="z1689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1635"/>
    <w:bookmarkStart w:name="z1690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1636"/>
    <w:bookmarkStart w:name="z1691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1637"/>
    <w:bookmarkStart w:name="z1692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1638"/>
    <w:bookmarkStart w:name="z1693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1639"/>
    <w:bookmarkStart w:name="z1694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1640"/>
    <w:bookmarkStart w:name="z1695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Акмолинской области;</w:t>
      </w:r>
    </w:p>
    <w:bookmarkEnd w:id="1641"/>
    <w:bookmarkStart w:name="z1696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1642"/>
    <w:bookmarkStart w:name="z1697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1643"/>
    <w:bookmarkStart w:name="z1698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1644"/>
    <w:bookmarkStart w:name="z1699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1645"/>
    <w:bookmarkStart w:name="z1700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1646"/>
    <w:bookmarkStart w:name="z1701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1647"/>
    <w:bookmarkStart w:name="z1702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1648"/>
    <w:bookmarkStart w:name="z1703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1649"/>
    <w:bookmarkStart w:name="z1704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650"/>
    <w:bookmarkStart w:name="z1705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1651"/>
    <w:bookmarkStart w:name="z1706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652"/>
    <w:bookmarkStart w:name="z1707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653"/>
    <w:bookmarkStart w:name="z1708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1654"/>
    <w:bookmarkStart w:name="z1709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55"/>
    <w:bookmarkStart w:name="z1710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656"/>
    <w:bookmarkStart w:name="z1711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657"/>
    <w:bookmarkStart w:name="z1712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658"/>
    <w:bookmarkStart w:name="z1713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Акмолинской области;</w:t>
      </w:r>
    </w:p>
    <w:bookmarkEnd w:id="1659"/>
    <w:bookmarkStart w:name="z1714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660"/>
    <w:bookmarkStart w:name="z1715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661"/>
    <w:bookmarkStart w:name="z1716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662"/>
    <w:bookmarkStart w:name="z1717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663"/>
    <w:bookmarkStart w:name="z1718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664"/>
    <w:bookmarkStart w:name="z1719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665"/>
    <w:bookmarkStart w:name="z1720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666"/>
    <w:bookmarkStart w:name="z1721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667"/>
    <w:bookmarkStart w:name="z1722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668"/>
    <w:bookmarkStart w:name="z1723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669"/>
    <w:bookmarkStart w:name="z1724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670"/>
    <w:bookmarkStart w:name="z1725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Акмолинской области;</w:t>
      </w:r>
    </w:p>
    <w:bookmarkEnd w:id="1671"/>
    <w:bookmarkStart w:name="z1726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Акмолинской области;</w:t>
      </w:r>
    </w:p>
    <w:bookmarkEnd w:id="1672"/>
    <w:bookmarkStart w:name="z1727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673"/>
    <w:bookmarkStart w:name="z1728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674"/>
    <w:bookmarkStart w:name="z1729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675"/>
    <w:bookmarkStart w:name="z1730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676"/>
    <w:bookmarkStart w:name="z1731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677"/>
    <w:bookmarkStart w:name="z1732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Акмолинской области;</w:t>
      </w:r>
    </w:p>
    <w:bookmarkEnd w:id="1678"/>
    <w:bookmarkStart w:name="z1733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679"/>
    <w:bookmarkStart w:name="z1734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680"/>
    <w:bookmarkStart w:name="z1735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681"/>
    <w:bookmarkStart w:name="z1736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682"/>
    <w:bookmarkStart w:name="z1737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683"/>
    <w:bookmarkStart w:name="z1738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684"/>
    <w:bookmarkStart w:name="z1739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685"/>
    <w:bookmarkStart w:name="z1740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686"/>
    <w:bookmarkStart w:name="z1741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687"/>
    <w:bookmarkStart w:name="z1742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688"/>
    <w:bookmarkStart w:name="z1743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689"/>
    <w:bookmarkStart w:name="z1744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690"/>
    <w:bookmarkStart w:name="z1745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691"/>
    <w:bookmarkStart w:name="z1746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692"/>
    <w:bookmarkStart w:name="z1747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693"/>
    <w:bookmarkStart w:name="z1748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694"/>
    <w:bookmarkStart w:name="z1749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Акмолинской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695"/>
    <w:bookmarkStart w:name="z1750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696"/>
    <w:bookmarkStart w:name="z1751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697"/>
    <w:bookmarkStart w:name="z1752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698"/>
    <w:bookmarkStart w:name="z1753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699"/>
    <w:bookmarkStart w:name="z1754" w:id="1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700"/>
    <w:bookmarkStart w:name="z1755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701"/>
    <w:bookmarkStart w:name="z1756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702"/>
    <w:bookmarkStart w:name="z1757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703"/>
    <w:bookmarkStart w:name="z1758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704"/>
    <w:bookmarkStart w:name="z1759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1705"/>
    <w:bookmarkStart w:name="z1760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1706"/>
    <w:bookmarkStart w:name="z1761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1707"/>
    <w:bookmarkStart w:name="z1762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1708"/>
    <w:bookmarkStart w:name="z1763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709"/>
    <w:bookmarkStart w:name="z1764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710"/>
    <w:bookmarkStart w:name="z1765" w:id="1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11"/>
    <w:bookmarkStart w:name="z1766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712"/>
    <w:bookmarkStart w:name="z1767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713"/>
    <w:bookmarkStart w:name="z1768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14"/>
    <w:bookmarkStart w:name="z1769" w:id="1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715"/>
    <w:bookmarkStart w:name="z1770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7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28</w:t>
            </w:r>
          </w:p>
        </w:tc>
      </w:tr>
    </w:tbl>
    <w:bookmarkStart w:name="z1773" w:id="1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Мангистауской области</w:t>
      </w:r>
    </w:p>
    <w:bookmarkEnd w:id="1717"/>
    <w:bookmarkStart w:name="z1774" w:id="1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18"/>
    <w:bookmarkStart w:name="z1775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Мангистауской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Мангистауской области.</w:t>
      </w:r>
    </w:p>
    <w:bookmarkEnd w:id="1719"/>
    <w:bookmarkStart w:name="z1776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1720"/>
    <w:bookmarkStart w:name="z1777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721"/>
    <w:bookmarkStart w:name="z1778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22"/>
    <w:bookmarkStart w:name="z1779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23"/>
    <w:bookmarkStart w:name="z1780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724"/>
    <w:bookmarkStart w:name="z1781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725"/>
    <w:bookmarkStart w:name="z1782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726"/>
    <w:bookmarkStart w:name="z1783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по городу Жанаозену и Каракиянскому району. Зона обслуживания – город Жанаозен и Каракиянский район Мангистауской области;</w:t>
      </w:r>
    </w:p>
    <w:bookmarkEnd w:id="1727"/>
    <w:bookmarkStart w:name="z1784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Бейнеуское районное отделение. Зона обслуживания – Бейнеуский район Мангистауской области;</w:t>
      </w:r>
    </w:p>
    <w:bookmarkEnd w:id="1728"/>
    <w:bookmarkStart w:name="z1785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Тупкараганское районное отделение. Зона обслуживания – Тупкараганский район Мангистауской области;</w:t>
      </w:r>
    </w:p>
    <w:bookmarkEnd w:id="1729"/>
    <w:bookmarkStart w:name="z1786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Мунайлинский районный отдел. Зона обслуживания – Мунайлинский район Мангистауской области.</w:t>
      </w:r>
    </w:p>
    <w:bookmarkEnd w:id="1730"/>
    <w:bookmarkStart w:name="z178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130000, Республика Казахстан, Мангистауская область, город Актау, № 24 микрорайон, здание № 4.</w:t>
      </w:r>
    </w:p>
    <w:bookmarkEnd w:id="1731"/>
    <w:bookmarkStart w:name="z1788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Мангистауской области".</w:t>
      </w:r>
    </w:p>
    <w:bookmarkEnd w:id="1732"/>
    <w:bookmarkStart w:name="z1789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33"/>
    <w:bookmarkStart w:name="z1790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734"/>
    <w:bookmarkStart w:name="z1791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735"/>
    <w:bookmarkStart w:name="z179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736"/>
    <w:bookmarkStart w:name="z1793" w:id="1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737"/>
    <w:bookmarkStart w:name="z1794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38"/>
    <w:bookmarkStart w:name="z179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1739"/>
    <w:bookmarkStart w:name="z1796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1740"/>
    <w:bookmarkStart w:name="z1797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1741"/>
    <w:bookmarkStart w:name="z1798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1742"/>
    <w:bookmarkStart w:name="z1799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Мангистауской области;</w:t>
      </w:r>
    </w:p>
    <w:bookmarkEnd w:id="1743"/>
    <w:bookmarkStart w:name="z1800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1744"/>
    <w:bookmarkStart w:name="z1801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1745"/>
    <w:bookmarkStart w:name="z1802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1746"/>
    <w:bookmarkStart w:name="z1803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1747"/>
    <w:bookmarkStart w:name="z180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748"/>
    <w:bookmarkStart w:name="z1805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749"/>
    <w:bookmarkStart w:name="z1806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1750"/>
    <w:bookmarkStart w:name="z1807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1751"/>
    <w:bookmarkStart w:name="z1808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1752"/>
    <w:bookmarkStart w:name="z1809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1753"/>
    <w:bookmarkStart w:name="z1810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754"/>
    <w:bookmarkStart w:name="z181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1755"/>
    <w:bookmarkStart w:name="z1812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1756"/>
    <w:bookmarkStart w:name="z181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1757"/>
    <w:bookmarkStart w:name="z1814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1758"/>
    <w:bookmarkStart w:name="z1815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1759"/>
    <w:bookmarkStart w:name="z181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1760"/>
    <w:bookmarkStart w:name="z181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1761"/>
    <w:bookmarkStart w:name="z1818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1762"/>
    <w:bookmarkStart w:name="z1819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1763"/>
    <w:bookmarkStart w:name="z1820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1764"/>
    <w:bookmarkStart w:name="z182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1765"/>
    <w:bookmarkStart w:name="z1822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1766"/>
    <w:bookmarkStart w:name="z182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1767"/>
    <w:bookmarkStart w:name="z1824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1768"/>
    <w:bookmarkStart w:name="z1825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1769"/>
    <w:bookmarkStart w:name="z1826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1770"/>
    <w:bookmarkStart w:name="z1827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1771"/>
    <w:bookmarkStart w:name="z182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органов,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1772"/>
    <w:bookmarkStart w:name="z1829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1773"/>
    <w:bookmarkStart w:name="z1830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1774"/>
    <w:bookmarkStart w:name="z1831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1775"/>
    <w:bookmarkStart w:name="z1832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1776"/>
    <w:bookmarkStart w:name="z1833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1777"/>
    <w:bookmarkStart w:name="z1834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1778"/>
    <w:bookmarkStart w:name="z1835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1779"/>
    <w:bookmarkStart w:name="z1836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1780"/>
    <w:bookmarkStart w:name="z1837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1781"/>
    <w:bookmarkStart w:name="z1838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1782"/>
    <w:bookmarkStart w:name="z1839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783"/>
    <w:bookmarkStart w:name="z1840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1784"/>
    <w:bookmarkStart w:name="z184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1785"/>
    <w:bookmarkStart w:name="z1842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1786"/>
    <w:bookmarkStart w:name="z1843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1787"/>
    <w:bookmarkStart w:name="z1844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1788"/>
    <w:bookmarkStart w:name="z1845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1789"/>
    <w:bookmarkStart w:name="z1846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1790"/>
    <w:bookmarkStart w:name="z1847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1791"/>
    <w:bookmarkStart w:name="z1848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Мангистауской области;</w:t>
      </w:r>
    </w:p>
    <w:bookmarkEnd w:id="1792"/>
    <w:bookmarkStart w:name="z1849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1793"/>
    <w:bookmarkStart w:name="z1850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1794"/>
    <w:bookmarkStart w:name="z1851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1795"/>
    <w:bookmarkStart w:name="z1852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1796"/>
    <w:bookmarkStart w:name="z185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1797"/>
    <w:bookmarkStart w:name="z1854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1798"/>
    <w:bookmarkStart w:name="z1855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1799"/>
    <w:bookmarkStart w:name="z1856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1800"/>
    <w:bookmarkStart w:name="z1857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801"/>
    <w:bookmarkStart w:name="z185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1802"/>
    <w:bookmarkStart w:name="z185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803"/>
    <w:bookmarkStart w:name="z186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804"/>
    <w:bookmarkStart w:name="z186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1805"/>
    <w:bookmarkStart w:name="z186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06"/>
    <w:bookmarkStart w:name="z186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807"/>
    <w:bookmarkStart w:name="z186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808"/>
    <w:bookmarkStart w:name="z186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809"/>
    <w:bookmarkStart w:name="z186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Мангистауской области;</w:t>
      </w:r>
    </w:p>
    <w:bookmarkEnd w:id="1810"/>
    <w:bookmarkStart w:name="z1867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811"/>
    <w:bookmarkStart w:name="z1868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812"/>
    <w:bookmarkStart w:name="z186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813"/>
    <w:bookmarkStart w:name="z1870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814"/>
    <w:bookmarkStart w:name="z187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815"/>
    <w:bookmarkStart w:name="z1872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816"/>
    <w:bookmarkStart w:name="z1873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817"/>
    <w:bookmarkStart w:name="z1874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818"/>
    <w:bookmarkStart w:name="z187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819"/>
    <w:bookmarkStart w:name="z187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820"/>
    <w:bookmarkStart w:name="z187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821"/>
    <w:bookmarkStart w:name="z1878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Мангистауской области;</w:t>
      </w:r>
    </w:p>
    <w:bookmarkEnd w:id="1822"/>
    <w:bookmarkStart w:name="z187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Мангистауской области;</w:t>
      </w:r>
    </w:p>
    <w:bookmarkEnd w:id="1823"/>
    <w:bookmarkStart w:name="z188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824"/>
    <w:bookmarkStart w:name="z1881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825"/>
    <w:bookmarkStart w:name="z1882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826"/>
    <w:bookmarkStart w:name="z188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827"/>
    <w:bookmarkStart w:name="z1884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828"/>
    <w:bookmarkStart w:name="z1885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Мангистауской области;</w:t>
      </w:r>
    </w:p>
    <w:bookmarkEnd w:id="1829"/>
    <w:bookmarkStart w:name="z1886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830"/>
    <w:bookmarkStart w:name="z1887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831"/>
    <w:bookmarkStart w:name="z1888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832"/>
    <w:bookmarkStart w:name="z1889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833"/>
    <w:bookmarkStart w:name="z1890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834"/>
    <w:bookmarkStart w:name="z1891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835"/>
    <w:bookmarkStart w:name="z1892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836"/>
    <w:bookmarkStart w:name="z1893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837"/>
    <w:bookmarkStart w:name="z1894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838"/>
    <w:bookmarkStart w:name="z189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839"/>
    <w:bookmarkStart w:name="z1896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840"/>
    <w:bookmarkStart w:name="z1897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841"/>
    <w:bookmarkStart w:name="z1898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842"/>
    <w:bookmarkStart w:name="z1899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843"/>
    <w:bookmarkStart w:name="z1900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844"/>
    <w:bookmarkStart w:name="z1901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845"/>
    <w:bookmarkStart w:name="z1902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Мангистауской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846"/>
    <w:bookmarkStart w:name="z1903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847"/>
    <w:bookmarkStart w:name="z1904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848"/>
    <w:bookmarkStart w:name="z1905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849"/>
    <w:bookmarkStart w:name="z1906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850"/>
    <w:bookmarkStart w:name="z1907" w:id="1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851"/>
    <w:bookmarkStart w:name="z1908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852"/>
    <w:bookmarkStart w:name="z190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853"/>
    <w:bookmarkStart w:name="z1910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854"/>
    <w:bookmarkStart w:name="z1911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855"/>
    <w:bookmarkStart w:name="z1912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своих заместителей;</w:t>
      </w:r>
    </w:p>
    <w:bookmarkEnd w:id="1856"/>
    <w:bookmarkStart w:name="z1913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1857"/>
    <w:bookmarkStart w:name="z1914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1858"/>
    <w:bookmarkStart w:name="z1915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1859"/>
    <w:bookmarkStart w:name="z1916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860"/>
    <w:bookmarkStart w:name="z191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861"/>
    <w:bookmarkStart w:name="z1918" w:id="1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62"/>
    <w:bookmarkStart w:name="z191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863"/>
    <w:bookmarkStart w:name="z1920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864"/>
    <w:bookmarkStart w:name="z1921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65"/>
    <w:bookmarkStart w:name="z1922" w:id="1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866"/>
    <w:bookmarkStart w:name="z1923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8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2015 года № 85</w:t>
            </w:r>
          </w:p>
        </w:tc>
      </w:tr>
    </w:tbl>
    <w:bookmarkStart w:name="z1926" w:id="1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Атырауской области</w:t>
      </w:r>
    </w:p>
    <w:bookmarkEnd w:id="1868"/>
    <w:bookmarkStart w:name="z1927" w:id="1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69"/>
    <w:bookmarkStart w:name="z1928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Атырауской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Атырауской области.</w:t>
      </w:r>
    </w:p>
    <w:bookmarkEnd w:id="1870"/>
    <w:bookmarkStart w:name="z1929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1871"/>
    <w:bookmarkStart w:name="z1930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72"/>
    <w:bookmarkStart w:name="z1931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73"/>
    <w:bookmarkStart w:name="z1932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74"/>
    <w:bookmarkStart w:name="z1933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875"/>
    <w:bookmarkStart w:name="z1934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876"/>
    <w:bookmarkStart w:name="z1935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877"/>
    <w:bookmarkStart w:name="z1936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Жылыойское районное управление. Зона обслуживания – Жылыойский район, город Кульсары, вахтовый поселок Тенгиз, месторождение Тенгизшевройл;</w:t>
      </w:r>
    </w:p>
    <w:bookmarkEnd w:id="1878"/>
    <w:bookmarkStart w:name="z1937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Курмангазинский районный отдел. Зона обслуживания – Курмангазинский район;</w:t>
      </w:r>
    </w:p>
    <w:bookmarkEnd w:id="1879"/>
    <w:bookmarkStart w:name="z1938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Макатский районный отдел. Зона обслуживания – Макатский район;</w:t>
      </w:r>
    </w:p>
    <w:bookmarkEnd w:id="1880"/>
    <w:bookmarkStart w:name="z1939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Исатайское районное отделение. Зона обслуживания – Исатайский район;</w:t>
      </w:r>
    </w:p>
    <w:bookmarkEnd w:id="1881"/>
    <w:bookmarkStart w:name="z1940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Кызылкугинское районное отделение. Зона обслуживания – Кызылкугинский район;</w:t>
      </w:r>
    </w:p>
    <w:bookmarkEnd w:id="1882"/>
    <w:bookmarkStart w:name="z1941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Индерский районный отдел. Зона обслуживания – Индерский и Махамбетский районы.</w:t>
      </w:r>
    </w:p>
    <w:bookmarkEnd w:id="1883"/>
    <w:bookmarkStart w:name="z1942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060011, Республика Казахстан, Атырауская область, город Атырау, улица К.Сатпаева, 20а.</w:t>
      </w:r>
    </w:p>
    <w:bookmarkEnd w:id="1884"/>
    <w:bookmarkStart w:name="z1943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Атырауской области".</w:t>
      </w:r>
    </w:p>
    <w:bookmarkEnd w:id="1885"/>
    <w:bookmarkStart w:name="z1944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86"/>
    <w:bookmarkStart w:name="z1945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87"/>
    <w:bookmarkStart w:name="z1946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888"/>
    <w:bookmarkStart w:name="z1947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89"/>
    <w:bookmarkStart w:name="z1948" w:id="1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890"/>
    <w:bookmarkStart w:name="z1949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91"/>
    <w:bookmarkStart w:name="z1950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1892"/>
    <w:bookmarkStart w:name="z1951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1893"/>
    <w:bookmarkStart w:name="z1952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1894"/>
    <w:bookmarkStart w:name="z1953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1895"/>
    <w:bookmarkStart w:name="z1954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Атырауской области;</w:t>
      </w:r>
    </w:p>
    <w:bookmarkEnd w:id="1896"/>
    <w:bookmarkStart w:name="z1955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1897"/>
    <w:bookmarkStart w:name="z1956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1898"/>
    <w:bookmarkStart w:name="z1957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1899"/>
    <w:bookmarkStart w:name="z1958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1900"/>
    <w:bookmarkStart w:name="z1959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901"/>
    <w:bookmarkStart w:name="z1960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902"/>
    <w:bookmarkStart w:name="z1961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1903"/>
    <w:bookmarkStart w:name="z1962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1904"/>
    <w:bookmarkStart w:name="z1963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1905"/>
    <w:bookmarkStart w:name="z1964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1906"/>
    <w:bookmarkStart w:name="z1965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907"/>
    <w:bookmarkStart w:name="z1966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1908"/>
    <w:bookmarkStart w:name="z1967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1909"/>
    <w:bookmarkStart w:name="z1968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1910"/>
    <w:bookmarkStart w:name="z1969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1911"/>
    <w:bookmarkStart w:name="z1970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1912"/>
    <w:bookmarkStart w:name="z1971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1913"/>
    <w:bookmarkStart w:name="z1972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1914"/>
    <w:bookmarkStart w:name="z1973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1915"/>
    <w:bookmarkStart w:name="z1974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1916"/>
    <w:bookmarkStart w:name="z1975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порядке, причиненный в результате этого фактический ущерб;</w:t>
      </w:r>
    </w:p>
    <w:bookmarkEnd w:id="1917"/>
    <w:bookmarkStart w:name="z1976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1918"/>
    <w:bookmarkStart w:name="z1977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1919"/>
    <w:bookmarkStart w:name="z1978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1920"/>
    <w:bookmarkStart w:name="z1979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1921"/>
    <w:bookmarkStart w:name="z1980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1922"/>
    <w:bookmarkStart w:name="z1981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1923"/>
    <w:bookmarkStart w:name="z1982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1924"/>
    <w:bookmarkStart w:name="z1983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1925"/>
    <w:bookmarkStart w:name="z1984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1926"/>
    <w:bookmarkStart w:name="z1985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1927"/>
    <w:bookmarkStart w:name="z1986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1928"/>
    <w:bookmarkStart w:name="z1987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1929"/>
    <w:bookmarkStart w:name="z1988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1930"/>
    <w:bookmarkStart w:name="z1989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1931"/>
    <w:bookmarkStart w:name="z1990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1932"/>
    <w:bookmarkStart w:name="z1991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1933"/>
    <w:bookmarkStart w:name="z1992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1934"/>
    <w:bookmarkStart w:name="z1993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1935"/>
    <w:bookmarkStart w:name="z1994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936"/>
    <w:bookmarkStart w:name="z1995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1937"/>
    <w:bookmarkStart w:name="z1996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1938"/>
    <w:bookmarkStart w:name="z1997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1939"/>
    <w:bookmarkStart w:name="z1998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1940"/>
    <w:bookmarkStart w:name="z1999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1941"/>
    <w:bookmarkStart w:name="z2000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1942"/>
    <w:bookmarkStart w:name="z2001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1943"/>
    <w:bookmarkStart w:name="z2002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1944"/>
    <w:bookmarkStart w:name="z2003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Атырауской области;</w:t>
      </w:r>
    </w:p>
    <w:bookmarkEnd w:id="1945"/>
    <w:bookmarkStart w:name="z2004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1946"/>
    <w:bookmarkStart w:name="z2005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1947"/>
    <w:bookmarkStart w:name="z2006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1948"/>
    <w:bookmarkStart w:name="z2007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1949"/>
    <w:bookmarkStart w:name="z2008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1950"/>
    <w:bookmarkStart w:name="z2009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1951"/>
    <w:bookmarkStart w:name="z2010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1952"/>
    <w:bookmarkStart w:name="z2011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1953"/>
    <w:bookmarkStart w:name="z2012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954"/>
    <w:bookmarkStart w:name="z2013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1955"/>
    <w:bookmarkStart w:name="z2014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956"/>
    <w:bookmarkStart w:name="z2015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957"/>
    <w:bookmarkStart w:name="z2016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1958"/>
    <w:bookmarkStart w:name="z2017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59"/>
    <w:bookmarkStart w:name="z2018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960"/>
    <w:bookmarkStart w:name="z2019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961"/>
    <w:bookmarkStart w:name="z2020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962"/>
    <w:bookmarkStart w:name="z2021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Атырауской области;</w:t>
      </w:r>
    </w:p>
    <w:bookmarkEnd w:id="1963"/>
    <w:bookmarkStart w:name="z2022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964"/>
    <w:bookmarkStart w:name="z2023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965"/>
    <w:bookmarkStart w:name="z2024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966"/>
    <w:bookmarkStart w:name="z2025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967"/>
    <w:bookmarkStart w:name="z2026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968"/>
    <w:bookmarkStart w:name="z2027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969"/>
    <w:bookmarkStart w:name="z2028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970"/>
    <w:bookmarkStart w:name="z2029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971"/>
    <w:bookmarkStart w:name="z2030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972"/>
    <w:bookmarkStart w:name="z2031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973"/>
    <w:bookmarkStart w:name="z2032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974"/>
    <w:bookmarkStart w:name="z2033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Атырауской области;</w:t>
      </w:r>
    </w:p>
    <w:bookmarkEnd w:id="1975"/>
    <w:bookmarkStart w:name="z2034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Атырауской области;</w:t>
      </w:r>
    </w:p>
    <w:bookmarkEnd w:id="1976"/>
    <w:bookmarkStart w:name="z2035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977"/>
    <w:bookmarkStart w:name="z2036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978"/>
    <w:bookmarkStart w:name="z2037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979"/>
    <w:bookmarkStart w:name="z2038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980"/>
    <w:bookmarkStart w:name="z2039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981"/>
    <w:bookmarkStart w:name="z2040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Атырауской области;</w:t>
      </w:r>
    </w:p>
    <w:bookmarkEnd w:id="1982"/>
    <w:bookmarkStart w:name="z2041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983"/>
    <w:bookmarkStart w:name="z2042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984"/>
    <w:bookmarkStart w:name="z2043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985"/>
    <w:bookmarkStart w:name="z2044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986"/>
    <w:bookmarkStart w:name="z2045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987"/>
    <w:bookmarkStart w:name="z2046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988"/>
    <w:bookmarkStart w:name="z2047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989"/>
    <w:bookmarkStart w:name="z2048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990"/>
    <w:bookmarkStart w:name="z2049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991"/>
    <w:bookmarkStart w:name="z2050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992"/>
    <w:bookmarkStart w:name="z2051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993"/>
    <w:bookmarkStart w:name="z2052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994"/>
    <w:bookmarkStart w:name="z2053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995"/>
    <w:bookmarkStart w:name="z2054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996"/>
    <w:bookmarkStart w:name="z2055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997"/>
    <w:bookmarkStart w:name="z2056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998"/>
    <w:bookmarkStart w:name="z2057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Атырауской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999"/>
    <w:bookmarkStart w:name="z2058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2000"/>
    <w:bookmarkStart w:name="z2059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2001"/>
    <w:bookmarkStart w:name="z2060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2002"/>
    <w:bookmarkStart w:name="z2061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2003"/>
    <w:bookmarkStart w:name="z2062" w:id="2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2004"/>
    <w:bookmarkStart w:name="z2063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005"/>
    <w:bookmarkStart w:name="z2064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006"/>
    <w:bookmarkStart w:name="z2065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007"/>
    <w:bookmarkStart w:name="z2066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008"/>
    <w:bookmarkStart w:name="z2067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своих заместителей;</w:t>
      </w:r>
    </w:p>
    <w:bookmarkEnd w:id="2009"/>
    <w:bookmarkStart w:name="z2068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2010"/>
    <w:bookmarkStart w:name="z2069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2011"/>
    <w:bookmarkStart w:name="z2070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2012"/>
    <w:bookmarkStart w:name="z2071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2013"/>
    <w:bookmarkStart w:name="z2072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2014"/>
    <w:bookmarkStart w:name="z2073" w:id="2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15"/>
    <w:bookmarkStart w:name="z2074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016"/>
    <w:bookmarkStart w:name="z2075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017"/>
    <w:bookmarkStart w:name="z2076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18"/>
    <w:bookmarkStart w:name="z2077" w:id="2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019"/>
    <w:bookmarkStart w:name="z2078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0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2015 года № 75</w:t>
            </w:r>
          </w:p>
        </w:tc>
      </w:tr>
    </w:tbl>
    <w:bookmarkStart w:name="z2081" w:id="20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городу Алматы</w:t>
      </w:r>
    </w:p>
    <w:bookmarkEnd w:id="2021"/>
    <w:bookmarkStart w:name="z2082" w:id="2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22"/>
    <w:bookmarkStart w:name="z2083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городу Алматы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города Алматы.</w:t>
      </w:r>
    </w:p>
    <w:bookmarkEnd w:id="2023"/>
    <w:bookmarkStart w:name="z2084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2024"/>
    <w:bookmarkStart w:name="z2085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25"/>
    <w:bookmarkStart w:name="z2086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26"/>
    <w:bookmarkStart w:name="z2087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027"/>
    <w:bookmarkStart w:name="z2088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028"/>
    <w:bookmarkStart w:name="z2089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2029"/>
    <w:bookmarkStart w:name="z2090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2030"/>
    <w:bookmarkStart w:name="z2091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Алатауский районный отдел (зона ответственности – Алатауский район города Алматы);</w:t>
      </w:r>
    </w:p>
    <w:bookmarkEnd w:id="2031"/>
    <w:bookmarkStart w:name="z2092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Алмалинский районный отдел (зона ответственности – Алмалинский район города Алматы);</w:t>
      </w:r>
    </w:p>
    <w:bookmarkEnd w:id="2032"/>
    <w:bookmarkStart w:name="z2093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Ауэзовский районный отдел (зона ответственности – Ауэзовский район города Алматы);</w:t>
      </w:r>
    </w:p>
    <w:bookmarkEnd w:id="2033"/>
    <w:bookmarkStart w:name="z2094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Бостандыкский районный отдел (зона ответственности – Бостандыкский район города Алматы);</w:t>
      </w:r>
    </w:p>
    <w:bookmarkEnd w:id="2034"/>
    <w:bookmarkStart w:name="z2095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Жетысуский районный отдел (зона ответственности – Жетысуский район города Алматы);</w:t>
      </w:r>
    </w:p>
    <w:bookmarkEnd w:id="2035"/>
    <w:bookmarkStart w:name="z2096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Медеуский районный отдел (зона ответственности – Медеуский район города Алматы);</w:t>
      </w:r>
    </w:p>
    <w:bookmarkEnd w:id="2036"/>
    <w:bookmarkStart w:name="z2097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Турксибский районный отдел (зона ответственности – Турксибский район города Алматы);</w:t>
      </w:r>
    </w:p>
    <w:bookmarkEnd w:id="2037"/>
    <w:bookmarkStart w:name="z2098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Наурызбайский районный отдел (зона ответственности – Наурызбайский район города Алматы).</w:t>
      </w:r>
    </w:p>
    <w:bookmarkEnd w:id="2038"/>
    <w:bookmarkStart w:name="z2099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050008, Республика Казахстан, город Алматы, улица Байзакова, 275а.</w:t>
      </w:r>
    </w:p>
    <w:bookmarkEnd w:id="2039"/>
    <w:bookmarkStart w:name="z2100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городу Алматы".</w:t>
      </w:r>
    </w:p>
    <w:bookmarkEnd w:id="2040"/>
    <w:bookmarkStart w:name="z2101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41"/>
    <w:bookmarkStart w:name="z2102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42"/>
    <w:bookmarkStart w:name="z2103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043"/>
    <w:bookmarkStart w:name="z2104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044"/>
    <w:bookmarkStart w:name="z2105" w:id="20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045"/>
    <w:bookmarkStart w:name="z2106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46"/>
    <w:bookmarkStart w:name="z2107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2047"/>
    <w:bookmarkStart w:name="z2108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2048"/>
    <w:bookmarkStart w:name="z2109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2049"/>
    <w:bookmarkStart w:name="z2110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2050"/>
    <w:bookmarkStart w:name="z2111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города Алматы;</w:t>
      </w:r>
    </w:p>
    <w:bookmarkEnd w:id="2051"/>
    <w:bookmarkStart w:name="z2112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2052"/>
    <w:bookmarkStart w:name="z2113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2053"/>
    <w:bookmarkStart w:name="z2114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2054"/>
    <w:bookmarkStart w:name="z2115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2055"/>
    <w:bookmarkStart w:name="z2116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056"/>
    <w:bookmarkStart w:name="z2117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057"/>
    <w:bookmarkStart w:name="z2118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2058"/>
    <w:bookmarkStart w:name="z2119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2059"/>
    <w:bookmarkStart w:name="z2120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2060"/>
    <w:bookmarkStart w:name="z2121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2061"/>
    <w:bookmarkStart w:name="z2122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2062"/>
    <w:bookmarkStart w:name="z2123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2063"/>
    <w:bookmarkStart w:name="z2124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2064"/>
    <w:bookmarkStart w:name="z2125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2065"/>
    <w:bookmarkStart w:name="z2126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2066"/>
    <w:bookmarkStart w:name="z2127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2067"/>
    <w:bookmarkStart w:name="z2128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2068"/>
    <w:bookmarkStart w:name="z2129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2069"/>
    <w:bookmarkStart w:name="z2130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2070"/>
    <w:bookmarkStart w:name="z2131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2071"/>
    <w:bookmarkStart w:name="z2132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2072"/>
    <w:bookmarkStart w:name="z2133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2073"/>
    <w:bookmarkStart w:name="z2134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2074"/>
    <w:bookmarkStart w:name="z2135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2075"/>
    <w:bookmarkStart w:name="z2136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2076"/>
    <w:bookmarkStart w:name="z2137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2077"/>
    <w:bookmarkStart w:name="z2138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2078"/>
    <w:bookmarkStart w:name="z2139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2079"/>
    <w:bookmarkStart w:name="z2140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2080"/>
    <w:bookmarkStart w:name="z2141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2081"/>
    <w:bookmarkStart w:name="z2142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2082"/>
    <w:bookmarkStart w:name="z2143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2083"/>
    <w:bookmarkStart w:name="z2144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2084"/>
    <w:bookmarkStart w:name="z2145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2085"/>
    <w:bookmarkStart w:name="z2146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2086"/>
    <w:bookmarkStart w:name="z2147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2087"/>
    <w:bookmarkStart w:name="z2148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2088"/>
    <w:bookmarkStart w:name="z2149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2089"/>
    <w:bookmarkStart w:name="z2150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2090"/>
    <w:bookmarkStart w:name="z2151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091"/>
    <w:bookmarkStart w:name="z2152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2092"/>
    <w:bookmarkStart w:name="z2153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2093"/>
    <w:bookmarkStart w:name="z2154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2094"/>
    <w:bookmarkStart w:name="z2155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2095"/>
    <w:bookmarkStart w:name="z2156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2096"/>
    <w:bookmarkStart w:name="z2157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2097"/>
    <w:bookmarkStart w:name="z2158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2098"/>
    <w:bookmarkStart w:name="z2159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2099"/>
    <w:bookmarkStart w:name="z2160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города Алматы;</w:t>
      </w:r>
    </w:p>
    <w:bookmarkEnd w:id="2100"/>
    <w:bookmarkStart w:name="z2161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2101"/>
    <w:bookmarkStart w:name="z2162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2102"/>
    <w:bookmarkStart w:name="z2163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2103"/>
    <w:bookmarkStart w:name="z2164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2104"/>
    <w:bookmarkStart w:name="z2165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2105"/>
    <w:bookmarkStart w:name="z2166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2106"/>
    <w:bookmarkStart w:name="z2167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2107"/>
    <w:bookmarkStart w:name="z2168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2108"/>
    <w:bookmarkStart w:name="z2169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2109"/>
    <w:bookmarkStart w:name="z2170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2110"/>
    <w:bookmarkStart w:name="z2171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2111"/>
    <w:bookmarkStart w:name="z2172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2112"/>
    <w:bookmarkStart w:name="z2173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2113"/>
    <w:bookmarkStart w:name="z2174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14"/>
    <w:bookmarkStart w:name="z2175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2115"/>
    <w:bookmarkStart w:name="z2176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2116"/>
    <w:bookmarkStart w:name="z2177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2117"/>
    <w:bookmarkStart w:name="z2178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города Алматы;</w:t>
      </w:r>
    </w:p>
    <w:bookmarkEnd w:id="2118"/>
    <w:bookmarkStart w:name="z2179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2119"/>
    <w:bookmarkStart w:name="z2180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2120"/>
    <w:bookmarkStart w:name="z2181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2121"/>
    <w:bookmarkStart w:name="z2182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2122"/>
    <w:bookmarkStart w:name="z2183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2123"/>
    <w:bookmarkStart w:name="z2184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2124"/>
    <w:bookmarkStart w:name="z2185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2125"/>
    <w:bookmarkStart w:name="z2186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2126"/>
    <w:bookmarkStart w:name="z2187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2127"/>
    <w:bookmarkStart w:name="z2188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2128"/>
    <w:bookmarkStart w:name="z2189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2129"/>
    <w:bookmarkStart w:name="z2190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города Алматы;</w:t>
      </w:r>
    </w:p>
    <w:bookmarkEnd w:id="2130"/>
    <w:bookmarkStart w:name="z2191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города Алматы;</w:t>
      </w:r>
    </w:p>
    <w:bookmarkEnd w:id="2131"/>
    <w:bookmarkStart w:name="z2192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2132"/>
    <w:bookmarkStart w:name="z2193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2133"/>
    <w:bookmarkStart w:name="z2194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2134"/>
    <w:bookmarkStart w:name="z2195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2135"/>
    <w:bookmarkStart w:name="z2196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2136"/>
    <w:bookmarkStart w:name="z2197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города Алматы;</w:t>
      </w:r>
    </w:p>
    <w:bookmarkEnd w:id="2137"/>
    <w:bookmarkStart w:name="z2198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2138"/>
    <w:bookmarkStart w:name="z2199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2139"/>
    <w:bookmarkStart w:name="z2200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2140"/>
    <w:bookmarkStart w:name="z2201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2141"/>
    <w:bookmarkStart w:name="z2202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2142"/>
    <w:bookmarkStart w:name="z2203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2143"/>
    <w:bookmarkStart w:name="z2204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2144"/>
    <w:bookmarkStart w:name="z2205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2145"/>
    <w:bookmarkStart w:name="z2206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2146"/>
    <w:bookmarkStart w:name="z2207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2147"/>
    <w:bookmarkStart w:name="z2208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2148"/>
    <w:bookmarkStart w:name="z2209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2149"/>
    <w:bookmarkStart w:name="z2210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2150"/>
    <w:bookmarkStart w:name="z2211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2151"/>
    <w:bookmarkStart w:name="z2212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2152"/>
    <w:bookmarkStart w:name="z2213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2153"/>
    <w:bookmarkStart w:name="z2214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города Алматы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2154"/>
    <w:bookmarkStart w:name="z2215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2155"/>
    <w:bookmarkStart w:name="z2216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2156"/>
    <w:bookmarkStart w:name="z2217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2157"/>
    <w:bookmarkStart w:name="z2218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2158"/>
    <w:bookmarkStart w:name="z2219" w:id="2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2159"/>
    <w:bookmarkStart w:name="z2220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160"/>
    <w:bookmarkStart w:name="z2221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161"/>
    <w:bookmarkStart w:name="z2222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162"/>
    <w:bookmarkStart w:name="z2223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163"/>
    <w:bookmarkStart w:name="z2224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2164"/>
    <w:bookmarkStart w:name="z2225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2165"/>
    <w:bookmarkStart w:name="z2226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2166"/>
    <w:bookmarkStart w:name="z2227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2167"/>
    <w:bookmarkStart w:name="z2228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2168"/>
    <w:bookmarkStart w:name="z2229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2169"/>
    <w:bookmarkStart w:name="z2230" w:id="2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170"/>
    <w:bookmarkStart w:name="z2231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171"/>
    <w:bookmarkStart w:name="z2232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172"/>
    <w:bookmarkStart w:name="z2233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73"/>
    <w:bookmarkStart w:name="z2234" w:id="2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174"/>
    <w:bookmarkStart w:name="z2235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