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087" w14:textId="5e1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 июня 2015 года № 45 "Об утверждении норм снабжения имуществом для подготовки и содержания служебных животных в Пограничной службе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июля 2022 года № 42/қе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 июня 2015 года № 45 "Об утверждении норм снабжения имуществом для подготовки и содержания служебных животных в Пограничной службе Комитета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11544)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изложить в следующей редакции: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снабжения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нормы снабжения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актов Республики Казахстан, утвержденных постановлением Правительства Республики Казахстан от 25 июля 2016 года № 439;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Алдажуманова Ерлана Ергалиулы.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Е. Жамаубаев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2022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45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имуществом для подготовки и содержания служебных животных в Пограничной службе и Пограничной академии Комитета национальной безопасности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для собаки деревянная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Сборный вольер для служебной собаки (на штат служебных собак)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плакаты для подготовки групп специалистов служебных животных (10 плакатов)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уборки вольера (станка)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голову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для уборки вольера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(штыковая) для уборки вольера (станка)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голову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флажков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обыска местности, помещений,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следовой работы (для розыскных собак)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бесконтактной выборки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на собаку (для штурмовых собак)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группу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