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8537" w14:textId="14a8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8 декабря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07 декабря 2022 года №06-05-02-16/519,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крестьянского хозяйства "Свиридов" в зимовке "Коспак" Мартбек Мамыраевского сельского округа в связи с проведением комплекса ветеринарно-санитарных мероприятий по ликвидации заболевания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Мартбек Мамыраевского сельского округа Каркаралинского района от 30 ноября 2022 года № 9 "Об установлении карантина".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