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dd48" w14:textId="454d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2 ноября 2022 года № 8. Утратило силу решением акима Мартбек Мамыраевского сельского округа Каркаралинского района Карагандинской области от 30 ноября 2022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Мартбек Мамыраевского сельского округа Каркаралинского района Карагандинской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02 ноября 2022 года № 06-05-02-16/468,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заболевания эмфизематозный карбункул среди крупного рогатого скота на территории крестьянского хозяйства "Свиридов" в зимовке "Коспак" Мартбек Мамыраевского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