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8de7f" w14:textId="ad8de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городу Каркаралинск</w:t>
      </w:r>
    </w:p>
    <w:p>
      <w:pPr>
        <w:spacing w:after="0"/>
        <w:ind w:left="0"/>
        <w:jc w:val="both"/>
      </w:pPr>
      <w:r>
        <w:rPr>
          <w:rFonts w:ascii="Times New Roman"/>
          <w:b w:val="false"/>
          <w:i w:val="false"/>
          <w:color w:val="000000"/>
          <w:sz w:val="28"/>
        </w:rPr>
        <w:t>Решение акима города Каркаралинск Каркаралинского района Карагандинской области от 11 марта 2022 года № 02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аким города Каркаралинск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городу Каркаралинск.</w:t>
      </w:r>
    </w:p>
    <w:bookmarkEnd w:id="1"/>
    <w:bookmarkStart w:name="z6" w:id="2"/>
    <w:p>
      <w:pPr>
        <w:spacing w:after="0"/>
        <w:ind w:left="0"/>
        <w:jc w:val="both"/>
      </w:pPr>
      <w:r>
        <w:rPr>
          <w:rFonts w:ascii="Times New Roman"/>
          <w:b w:val="false"/>
          <w:i w:val="false"/>
          <w:color w:val="000000"/>
          <w:sz w:val="28"/>
        </w:rPr>
        <w:t>
      2. Контроль за исполнением настоящего решения возложить на заместителя акима города Каркаралинска.</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Каркаралинск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Токмурзин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акима </w:t>
            </w:r>
            <w:r>
              <w:br/>
            </w:r>
            <w:r>
              <w:rPr>
                <w:rFonts w:ascii="Times New Roman"/>
                <w:b w:val="false"/>
                <w:i w:val="false"/>
                <w:color w:val="000000"/>
                <w:sz w:val="20"/>
              </w:rPr>
              <w:t>города Каркаралинск</w:t>
            </w:r>
            <w:r>
              <w:br/>
            </w:r>
            <w:r>
              <w:rPr>
                <w:rFonts w:ascii="Times New Roman"/>
                <w:b w:val="false"/>
                <w:i w:val="false"/>
                <w:color w:val="000000"/>
                <w:sz w:val="20"/>
              </w:rPr>
              <w:t>от "11" марта 2022 года</w:t>
            </w:r>
            <w:r>
              <w:br/>
            </w:r>
            <w:r>
              <w:rPr>
                <w:rFonts w:ascii="Times New Roman"/>
                <w:b w:val="false"/>
                <w:i w:val="false"/>
                <w:color w:val="000000"/>
                <w:sz w:val="20"/>
              </w:rPr>
              <w:t>№ 02</w:t>
            </w:r>
          </w:p>
        </w:tc>
      </w:tr>
    </w:tbl>
    <w:bookmarkStart w:name="z10"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городу Каркаралинск</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по городу Каркаралинск (далее – Правила),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и определяют порядок расчета норм образования и накопления коммунальных отходов.</w:t>
      </w:r>
    </w:p>
    <w:bookmarkEnd w:id="6"/>
    <w:bookmarkStart w:name="z13"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bookmarkStart w:name="z14" w:id="8"/>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8"/>
    <w:bookmarkStart w:name="z15" w:id="9"/>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9"/>
    <w:bookmarkStart w:name="z16" w:id="10"/>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0"/>
    <w:bookmarkStart w:name="z17" w:id="11"/>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1"/>
    <w:bookmarkStart w:name="z18" w:id="12"/>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2"/>
    <w:bookmarkStart w:name="z19" w:id="13"/>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3"/>
    <w:bookmarkStart w:name="z20" w:id="14"/>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4"/>
    <w:bookmarkStart w:name="z21" w:id="15"/>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5"/>
    <w:bookmarkStart w:name="z22" w:id="16"/>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6"/>
    <w:bookmarkStart w:name="z23" w:id="17"/>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7"/>
    <w:bookmarkStart w:name="z24" w:id="18"/>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8"/>
    <w:bookmarkStart w:name="z25" w:id="19"/>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19"/>
    <w:bookmarkStart w:name="z26" w:id="20"/>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0"/>
    <w:bookmarkStart w:name="z27" w:id="21"/>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1"/>
    <w:bookmarkStart w:name="z28" w:id="22"/>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2"/>
    <w:bookmarkStart w:name="z29" w:id="23"/>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3"/>
    <w:bookmarkStart w:name="z30" w:id="24"/>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4"/>
    <w:bookmarkStart w:name="z31" w:id="25"/>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5"/>
    <w:bookmarkStart w:name="z32" w:id="26"/>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6"/>
    <w:bookmarkStart w:name="z33" w:id="27"/>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7"/>
    <w:bookmarkStart w:name="z34" w:id="28"/>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8"/>
    <w:bookmarkStart w:name="z35" w:id="29"/>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9"/>
    <w:bookmarkStart w:name="z36" w:id="30"/>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0"/>
    <w:bookmarkStart w:name="z37" w:id="31"/>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1"/>
    <w:bookmarkStart w:name="z38" w:id="32"/>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2"/>
    <w:bookmarkStart w:name="z39" w:id="33"/>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3"/>
    <w:bookmarkStart w:name="z40" w:id="34"/>
    <w:p>
      <w:pPr>
        <w:spacing w:after="0"/>
        <w:ind w:left="0"/>
        <w:jc w:val="both"/>
      </w:pPr>
      <w:r>
        <w:rPr>
          <w:rFonts w:ascii="Times New Roman"/>
          <w:b w:val="false"/>
          <w:i w:val="false"/>
          <w:color w:val="000000"/>
          <w:sz w:val="28"/>
        </w:rPr>
        <w:t>
      Все контейнеры должны быть полностью очищены:</w:t>
      </w:r>
    </w:p>
    <w:bookmarkEnd w:id="34"/>
    <w:bookmarkStart w:name="z41" w:id="35"/>
    <w:p>
      <w:pPr>
        <w:spacing w:after="0"/>
        <w:ind w:left="0"/>
        <w:jc w:val="both"/>
      </w:pPr>
      <w:r>
        <w:rPr>
          <w:rFonts w:ascii="Times New Roman"/>
          <w:b w:val="false"/>
          <w:i w:val="false"/>
          <w:color w:val="000000"/>
          <w:sz w:val="28"/>
        </w:rPr>
        <w:t>
      1) при ежедневном вывозе – за сутки до начала замеров;</w:t>
      </w:r>
    </w:p>
    <w:bookmarkEnd w:id="35"/>
    <w:bookmarkStart w:name="z42" w:id="36"/>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6"/>
    <w:bookmarkStart w:name="z43" w:id="37"/>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7"/>
    <w:bookmarkStart w:name="z44" w:id="38"/>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8"/>
    <w:bookmarkStart w:name="z45" w:id="39"/>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9"/>
    <w:bookmarkStart w:name="z46" w:id="40"/>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0"/>
    <w:bookmarkStart w:name="z47" w:id="41"/>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w:t>
      </w:r>
      <w:r>
        <w:rPr>
          <w:rFonts w:ascii="Times New Roman"/>
          <w:b w:val="false"/>
          <w:i w:val="false"/>
          <w:color w:val="000000"/>
          <w:vertAlign w:val="subscript"/>
        </w:rPr>
        <w:t>конт,</w:t>
      </w:r>
      <w:r>
        <w:rPr>
          <w:rFonts w:ascii="Times New Roman"/>
          <w:b w:val="false"/>
          <w:i w:val="false"/>
          <w:color w:val="000000"/>
          <w:sz w:val="28"/>
        </w:rPr>
        <w:t xml:space="preserve"> м</w:t>
      </w:r>
      <w:r>
        <w:rPr>
          <w:rFonts w:ascii="Times New Roman"/>
          <w:b w:val="false"/>
          <w:i w:val="false"/>
          <w:color w:val="000000"/>
          <w:vertAlign w:val="superscript"/>
        </w:rPr>
        <w:t>3</w:t>
      </w:r>
      <w:r>
        <w:rPr>
          <w:rFonts w:ascii="Times New Roman"/>
          <w:b w:val="false"/>
          <w:i w:val="false"/>
          <w:color w:val="000000"/>
          <w:sz w:val="28"/>
        </w:rPr>
        <w:t>):</w:t>
      </w:r>
    </w:p>
    <w:bookmarkEnd w:id="41"/>
    <w:bookmarkStart w:name="z48" w:id="42"/>
    <w:p>
      <w:pPr>
        <w:spacing w:after="0"/>
        <w:ind w:left="0"/>
        <w:jc w:val="both"/>
      </w:pPr>
      <w:r>
        <w:rPr>
          <w:rFonts w:ascii="Times New Roman"/>
          <w:b w:val="false"/>
          <w:i w:val="false"/>
          <w:color w:val="000000"/>
          <w:sz w:val="28"/>
        </w:rPr>
        <w:t>
      V</w:t>
      </w:r>
      <w:r>
        <w:rPr>
          <w:rFonts w:ascii="Times New Roman"/>
          <w:b w:val="false"/>
          <w:i w:val="false"/>
          <w:color w:val="000000"/>
          <w:vertAlign w:val="subscript"/>
        </w:rPr>
        <w:t>конт</w:t>
      </w:r>
      <w:r>
        <w:rPr>
          <w:rFonts w:ascii="Times New Roman"/>
          <w:b w:val="false"/>
          <w:i w:val="false"/>
          <w:color w:val="000000"/>
          <w:sz w:val="28"/>
        </w:rPr>
        <w:t xml:space="preserve"> = h*S</w:t>
      </w:r>
    </w:p>
    <w:bookmarkEnd w:id="42"/>
    <w:bookmarkStart w:name="z49" w:id="43"/>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3"/>
    <w:bookmarkStart w:name="z50" w:id="44"/>
    <w:p>
      <w:pPr>
        <w:spacing w:after="0"/>
        <w:ind w:left="0"/>
        <w:jc w:val="both"/>
      </w:pPr>
      <w:r>
        <w:rPr>
          <w:rFonts w:ascii="Times New Roman"/>
          <w:b w:val="false"/>
          <w:i w:val="false"/>
          <w:color w:val="000000"/>
          <w:sz w:val="28"/>
        </w:rPr>
        <w:t>
      S – площадь основания контейнера, м</w:t>
      </w:r>
      <w:r>
        <w:rPr>
          <w:rFonts w:ascii="Times New Roman"/>
          <w:b w:val="false"/>
          <w:i w:val="false"/>
          <w:color w:val="000000"/>
          <w:vertAlign w:val="superscript"/>
        </w:rPr>
        <w:t>2</w:t>
      </w:r>
      <w:r>
        <w:rPr>
          <w:rFonts w:ascii="Times New Roman"/>
          <w:b w:val="false"/>
          <w:i w:val="false"/>
          <w:color w:val="000000"/>
          <w:sz w:val="28"/>
        </w:rPr>
        <w:t>;</w:t>
      </w:r>
    </w:p>
    <w:bookmarkEnd w:id="44"/>
    <w:bookmarkStart w:name="z51" w:id="45"/>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w:t>
      </w:r>
      <w:r>
        <w:rPr>
          <w:rFonts w:ascii="Times New Roman"/>
          <w:b w:val="false"/>
          <w:i w:val="false"/>
          <w:color w:val="000000"/>
          <w:vertAlign w:val="subscript"/>
        </w:rPr>
        <w:t>сут</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при количестве контейнеров для сбора коммунальных отходов на контейнерной площадке объекта более одного:</w:t>
      </w:r>
    </w:p>
    <w:bookmarkEnd w:id="45"/>
    <w:bookmarkStart w:name="z52" w:id="46"/>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сут</w:t>
      </w:r>
      <w:r>
        <w:rPr>
          <w:rFonts w:ascii="Times New Roman"/>
          <w:b w:val="false"/>
          <w:i w:val="false"/>
          <w:color w:val="000000"/>
          <w:sz w:val="28"/>
        </w:rPr>
        <w:t xml:space="preserve"> = V</w:t>
      </w:r>
      <w:r>
        <w:rPr>
          <w:rFonts w:ascii="Times New Roman"/>
          <w:b w:val="false"/>
          <w:i w:val="false"/>
          <w:color w:val="000000"/>
          <w:vertAlign w:val="subscript"/>
        </w:rPr>
        <w:t>конт1</w:t>
      </w:r>
      <w:r>
        <w:rPr>
          <w:rFonts w:ascii="Times New Roman"/>
          <w:b w:val="false"/>
          <w:i w:val="false"/>
          <w:color w:val="000000"/>
          <w:sz w:val="28"/>
        </w:rPr>
        <w:t xml:space="preserve"> + V</w:t>
      </w:r>
      <w:r>
        <w:rPr>
          <w:rFonts w:ascii="Times New Roman"/>
          <w:b w:val="false"/>
          <w:i w:val="false"/>
          <w:color w:val="000000"/>
          <w:vertAlign w:val="subscript"/>
        </w:rPr>
        <w:t>конт2</w:t>
      </w:r>
      <w:r>
        <w:rPr>
          <w:rFonts w:ascii="Times New Roman"/>
          <w:b w:val="false"/>
          <w:i w:val="false"/>
          <w:color w:val="000000"/>
          <w:sz w:val="28"/>
        </w:rPr>
        <w:t xml:space="preserve"> + V</w:t>
      </w:r>
      <w:r>
        <w:rPr>
          <w:rFonts w:ascii="Times New Roman"/>
          <w:b w:val="false"/>
          <w:i w:val="false"/>
          <w:color w:val="000000"/>
          <w:vertAlign w:val="subscript"/>
        </w:rPr>
        <w:t>конт3</w:t>
      </w:r>
      <w:r>
        <w:rPr>
          <w:rFonts w:ascii="Times New Roman"/>
          <w:b w:val="false"/>
          <w:i w:val="false"/>
          <w:color w:val="000000"/>
          <w:sz w:val="28"/>
        </w:rPr>
        <w:t>….</w:t>
      </w:r>
    </w:p>
    <w:bookmarkEnd w:id="46"/>
    <w:bookmarkStart w:name="z53" w:id="47"/>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конт1</w:t>
      </w:r>
      <w:r>
        <w:rPr>
          <w:rFonts w:ascii="Times New Roman"/>
          <w:b w:val="false"/>
          <w:i w:val="false"/>
          <w:color w:val="000000"/>
          <w:sz w:val="28"/>
        </w:rPr>
        <w:t>, V</w:t>
      </w:r>
      <w:r>
        <w:rPr>
          <w:rFonts w:ascii="Times New Roman"/>
          <w:b w:val="false"/>
          <w:i w:val="false"/>
          <w:color w:val="000000"/>
          <w:vertAlign w:val="subscript"/>
        </w:rPr>
        <w:t>конт2</w:t>
      </w:r>
      <w:r>
        <w:rPr>
          <w:rFonts w:ascii="Times New Roman"/>
          <w:b w:val="false"/>
          <w:i w:val="false"/>
          <w:color w:val="000000"/>
          <w:sz w:val="28"/>
        </w:rPr>
        <w:t>, V</w:t>
      </w:r>
      <w:r>
        <w:rPr>
          <w:rFonts w:ascii="Times New Roman"/>
          <w:b w:val="false"/>
          <w:i w:val="false"/>
          <w:color w:val="000000"/>
          <w:vertAlign w:val="subscript"/>
        </w:rPr>
        <w:t>конт3</w:t>
      </w:r>
      <w:r>
        <w:rPr>
          <w:rFonts w:ascii="Times New Roman"/>
          <w:b w:val="false"/>
          <w:i w:val="false"/>
          <w:color w:val="000000"/>
          <w:sz w:val="28"/>
        </w:rPr>
        <w:t>–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7"/>
    <w:bookmarkStart w:name="z54" w:id="48"/>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8"/>
    <w:bookmarkStart w:name="z55" w:id="49"/>
    <w:p>
      <w:pPr>
        <w:spacing w:after="0"/>
        <w:ind w:left="0"/>
        <w:jc w:val="both"/>
      </w:pPr>
      <w:r>
        <w:rPr>
          <w:rFonts w:ascii="Times New Roman"/>
          <w:b w:val="false"/>
          <w:i w:val="false"/>
          <w:color w:val="000000"/>
          <w:sz w:val="28"/>
        </w:rPr>
        <w:t>
      mконт = m3 - mп</w:t>
      </w:r>
    </w:p>
    <w:bookmarkEnd w:id="49"/>
    <w:bookmarkStart w:name="z56" w:id="50"/>
    <w:p>
      <w:pPr>
        <w:spacing w:after="0"/>
        <w:ind w:left="0"/>
        <w:jc w:val="both"/>
      </w:pPr>
      <w:r>
        <w:rPr>
          <w:rFonts w:ascii="Times New Roman"/>
          <w:b w:val="false"/>
          <w:i w:val="false"/>
          <w:color w:val="000000"/>
          <w:sz w:val="28"/>
        </w:rPr>
        <w:t>
      где m3– масса загруженного контейнера с отходами, кг;</w:t>
      </w:r>
    </w:p>
    <w:bookmarkEnd w:id="50"/>
    <w:bookmarkStart w:name="z57" w:id="51"/>
    <w:p>
      <w:pPr>
        <w:spacing w:after="0"/>
        <w:ind w:left="0"/>
        <w:jc w:val="both"/>
      </w:pPr>
      <w:r>
        <w:rPr>
          <w:rFonts w:ascii="Times New Roman"/>
          <w:b w:val="false"/>
          <w:i w:val="false"/>
          <w:color w:val="000000"/>
          <w:sz w:val="28"/>
        </w:rPr>
        <w:t>
      mп – масса порожнего контейнера с отходами, кг;</w:t>
      </w:r>
    </w:p>
    <w:bookmarkEnd w:id="51"/>
    <w:bookmarkStart w:name="z58" w:id="52"/>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2"/>
    <w:bookmarkStart w:name="z59" w:id="53"/>
    <w:p>
      <w:pPr>
        <w:spacing w:after="0"/>
        <w:ind w:left="0"/>
        <w:jc w:val="both"/>
      </w:pPr>
      <w:r>
        <w:rPr>
          <w:rFonts w:ascii="Times New Roman"/>
          <w:b w:val="false"/>
          <w:i w:val="false"/>
          <w:color w:val="000000"/>
          <w:sz w:val="28"/>
        </w:rPr>
        <w:t>
      mсут = mконт1 + mконт2 + mконт3….</w:t>
      </w:r>
    </w:p>
    <w:bookmarkEnd w:id="53"/>
    <w:bookmarkStart w:name="z60" w:id="54"/>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4"/>
    <w:bookmarkStart w:name="z61" w:id="55"/>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5"/>
    <w:bookmarkStart w:name="z62" w:id="56"/>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6"/>
    <w:bookmarkStart w:name="z63" w:id="57"/>
    <w:p>
      <w:pPr>
        <w:spacing w:after="0"/>
        <w:ind w:left="0"/>
        <w:jc w:val="both"/>
      </w:pPr>
      <w:r>
        <w:rPr>
          <w:rFonts w:ascii="Times New Roman"/>
          <w:b w:val="false"/>
          <w:i w:val="false"/>
          <w:color w:val="000000"/>
          <w:sz w:val="28"/>
        </w:rPr>
        <w:t>
      Определение объема коммунальных отходов (Vсез, м</w:t>
      </w:r>
      <w:r>
        <w:rPr>
          <w:rFonts w:ascii="Times New Roman"/>
          <w:b w:val="false"/>
          <w:i w:val="false"/>
          <w:color w:val="000000"/>
          <w:vertAlign w:val="superscript"/>
        </w:rPr>
        <w:t>3</w:t>
      </w:r>
      <w:r>
        <w:rPr>
          <w:rFonts w:ascii="Times New Roman"/>
          <w:b w:val="false"/>
          <w:i w:val="false"/>
          <w:color w:val="000000"/>
          <w:sz w:val="28"/>
        </w:rPr>
        <w:t>) на объекте в течение сезонного периода наблюдений проводят по формуле:</w:t>
      </w:r>
    </w:p>
    <w:bookmarkEnd w:id="57"/>
    <w:bookmarkStart w:name="z64" w:id="58"/>
    <w:p>
      <w:pPr>
        <w:spacing w:after="0"/>
        <w:ind w:left="0"/>
        <w:jc w:val="both"/>
      </w:pPr>
      <w:r>
        <w:rPr>
          <w:rFonts w:ascii="Times New Roman"/>
          <w:b w:val="false"/>
          <w:i w:val="false"/>
          <w:color w:val="000000"/>
          <w:sz w:val="28"/>
        </w:rPr>
        <w:t>
      Vсез = V</w:t>
      </w:r>
      <w:r>
        <w:rPr>
          <w:rFonts w:ascii="Times New Roman"/>
          <w:b w:val="false"/>
          <w:i w:val="false"/>
          <w:color w:val="000000"/>
          <w:vertAlign w:val="subscript"/>
        </w:rPr>
        <w:t>сут1</w:t>
      </w:r>
      <w:r>
        <w:rPr>
          <w:rFonts w:ascii="Times New Roman"/>
          <w:b w:val="false"/>
          <w:i w:val="false"/>
          <w:color w:val="000000"/>
          <w:sz w:val="28"/>
        </w:rPr>
        <w:t xml:space="preserve"> + V</w:t>
      </w:r>
      <w:r>
        <w:rPr>
          <w:rFonts w:ascii="Times New Roman"/>
          <w:b w:val="false"/>
          <w:i w:val="false"/>
          <w:color w:val="000000"/>
          <w:vertAlign w:val="subscript"/>
        </w:rPr>
        <w:t>сут2</w:t>
      </w:r>
      <w:r>
        <w:rPr>
          <w:rFonts w:ascii="Times New Roman"/>
          <w:b w:val="false"/>
          <w:i w:val="false"/>
          <w:color w:val="000000"/>
          <w:sz w:val="28"/>
        </w:rPr>
        <w:t xml:space="preserve"> +…. + V</w:t>
      </w:r>
      <w:r>
        <w:rPr>
          <w:rFonts w:ascii="Times New Roman"/>
          <w:b w:val="false"/>
          <w:i w:val="false"/>
          <w:color w:val="000000"/>
          <w:vertAlign w:val="subscript"/>
        </w:rPr>
        <w:t>сут7</w:t>
      </w:r>
    </w:p>
    <w:bookmarkEnd w:id="58"/>
    <w:bookmarkStart w:name="z65" w:id="59"/>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сут1</w:t>
      </w:r>
      <w:r>
        <w:rPr>
          <w:rFonts w:ascii="Times New Roman"/>
          <w:b w:val="false"/>
          <w:i w:val="false"/>
          <w:color w:val="000000"/>
          <w:sz w:val="28"/>
        </w:rPr>
        <w:t>, V</w:t>
      </w:r>
      <w:r>
        <w:rPr>
          <w:rFonts w:ascii="Times New Roman"/>
          <w:b w:val="false"/>
          <w:i w:val="false"/>
          <w:color w:val="000000"/>
          <w:vertAlign w:val="subscript"/>
        </w:rPr>
        <w:t>сут2</w:t>
      </w:r>
      <w:r>
        <w:rPr>
          <w:rFonts w:ascii="Times New Roman"/>
          <w:b w:val="false"/>
          <w:i w:val="false"/>
          <w:color w:val="000000"/>
          <w:sz w:val="28"/>
        </w:rPr>
        <w:t>– объем образования коммунальных отходов на объекте за каждые сутки в определенный сезон;</w:t>
      </w:r>
    </w:p>
    <w:bookmarkEnd w:id="59"/>
    <w:bookmarkStart w:name="z66" w:id="60"/>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60"/>
    <w:bookmarkStart w:name="z67" w:id="61"/>
    <w:p>
      <w:pPr>
        <w:spacing w:after="0"/>
        <w:ind w:left="0"/>
        <w:jc w:val="both"/>
      </w:pPr>
      <w:r>
        <w:rPr>
          <w:rFonts w:ascii="Times New Roman"/>
          <w:b w:val="false"/>
          <w:i w:val="false"/>
          <w:color w:val="000000"/>
          <w:sz w:val="28"/>
        </w:rPr>
        <w:t>
      mсез= m</w:t>
      </w:r>
      <w:r>
        <w:rPr>
          <w:rFonts w:ascii="Times New Roman"/>
          <w:b w:val="false"/>
          <w:i w:val="false"/>
          <w:color w:val="000000"/>
          <w:vertAlign w:val="subscript"/>
        </w:rPr>
        <w:t>сут1</w:t>
      </w:r>
      <w:r>
        <w:rPr>
          <w:rFonts w:ascii="Times New Roman"/>
          <w:b w:val="false"/>
          <w:i w:val="false"/>
          <w:color w:val="000000"/>
          <w:sz w:val="28"/>
        </w:rPr>
        <w:t xml:space="preserve"> + m</w:t>
      </w:r>
      <w:r>
        <w:rPr>
          <w:rFonts w:ascii="Times New Roman"/>
          <w:b w:val="false"/>
          <w:i w:val="false"/>
          <w:color w:val="000000"/>
          <w:vertAlign w:val="subscript"/>
        </w:rPr>
        <w:t>сут2</w:t>
      </w:r>
      <w:r>
        <w:rPr>
          <w:rFonts w:ascii="Times New Roman"/>
          <w:b w:val="false"/>
          <w:i w:val="false"/>
          <w:color w:val="000000"/>
          <w:sz w:val="28"/>
        </w:rPr>
        <w:t xml:space="preserve"> +…. + m</w:t>
      </w:r>
      <w:r>
        <w:rPr>
          <w:rFonts w:ascii="Times New Roman"/>
          <w:b w:val="false"/>
          <w:i w:val="false"/>
          <w:color w:val="000000"/>
          <w:vertAlign w:val="subscript"/>
        </w:rPr>
        <w:t>сут7</w:t>
      </w:r>
    </w:p>
    <w:bookmarkEnd w:id="61"/>
    <w:bookmarkStart w:name="z68" w:id="62"/>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62"/>
    <w:bookmarkStart w:name="z69" w:id="63"/>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3"/>
    <w:bookmarkStart w:name="z70" w:id="64"/>
    <w:p>
      <w:pPr>
        <w:spacing w:after="0"/>
        <w:ind w:left="0"/>
        <w:jc w:val="both"/>
      </w:pPr>
      <w:r>
        <w:rPr>
          <w:rFonts w:ascii="Times New Roman"/>
          <w:b w:val="false"/>
          <w:i w:val="false"/>
          <w:color w:val="000000"/>
          <w:sz w:val="28"/>
        </w:rPr>
        <w:t>
      по объему (Vсс, м</w:t>
      </w:r>
      <w:r>
        <w:rPr>
          <w:rFonts w:ascii="Times New Roman"/>
          <w:b w:val="false"/>
          <w:i w:val="false"/>
          <w:color w:val="000000"/>
          <w:vertAlign w:val="superscript"/>
        </w:rPr>
        <w:t>3</w:t>
      </w:r>
      <w:r>
        <w:rPr>
          <w:rFonts w:ascii="Times New Roman"/>
          <w:b w:val="false"/>
          <w:i w:val="false"/>
          <w:color w:val="000000"/>
          <w:sz w:val="28"/>
        </w:rPr>
        <w:t>):</w:t>
      </w:r>
    </w:p>
    <w:bookmarkEnd w:id="64"/>
    <w:bookmarkStart w:name="z71" w:id="65"/>
    <w:p>
      <w:pPr>
        <w:spacing w:after="0"/>
        <w:ind w:left="0"/>
        <w:jc w:val="both"/>
      </w:pPr>
      <w:r>
        <w:rPr>
          <w:rFonts w:ascii="Times New Roman"/>
          <w:b w:val="false"/>
          <w:i w:val="false"/>
          <w:color w:val="000000"/>
          <w:sz w:val="28"/>
        </w:rPr>
        <w:t>
      Vcc = Vсез/(nxa)</w:t>
      </w:r>
    </w:p>
    <w:bookmarkEnd w:id="65"/>
    <w:bookmarkStart w:name="z72" w:id="66"/>
    <w:p>
      <w:pPr>
        <w:spacing w:after="0"/>
        <w:ind w:left="0"/>
        <w:jc w:val="both"/>
      </w:pPr>
      <w:r>
        <w:rPr>
          <w:rFonts w:ascii="Times New Roman"/>
          <w:b w:val="false"/>
          <w:i w:val="false"/>
          <w:color w:val="000000"/>
          <w:sz w:val="28"/>
        </w:rPr>
        <w:t>
      по массе (mсс, кг):</w:t>
      </w:r>
    </w:p>
    <w:bookmarkEnd w:id="66"/>
    <w:bookmarkStart w:name="z73" w:id="67"/>
    <w:p>
      <w:pPr>
        <w:spacing w:after="0"/>
        <w:ind w:left="0"/>
        <w:jc w:val="both"/>
      </w:pPr>
      <w:r>
        <w:rPr>
          <w:rFonts w:ascii="Times New Roman"/>
          <w:b w:val="false"/>
          <w:i w:val="false"/>
          <w:color w:val="000000"/>
          <w:sz w:val="28"/>
        </w:rPr>
        <w:t>
      mсс = mсез / (nxa)</w:t>
      </w:r>
    </w:p>
    <w:bookmarkEnd w:id="67"/>
    <w:bookmarkStart w:name="z74" w:id="68"/>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8"/>
    <w:bookmarkStart w:name="z75" w:id="69"/>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9"/>
    <w:bookmarkStart w:name="z76" w:id="70"/>
    <w:p>
      <w:pPr>
        <w:spacing w:after="0"/>
        <w:ind w:left="0"/>
        <w:jc w:val="both"/>
      </w:pPr>
      <w:r>
        <w:rPr>
          <w:rFonts w:ascii="Times New Roman"/>
          <w:b w:val="false"/>
          <w:i w:val="false"/>
          <w:color w:val="000000"/>
          <w:sz w:val="28"/>
        </w:rPr>
        <w:t>
      по объему (Vсс, м</w:t>
      </w:r>
      <w:r>
        <w:rPr>
          <w:rFonts w:ascii="Times New Roman"/>
          <w:b w:val="false"/>
          <w:i w:val="false"/>
          <w:color w:val="000000"/>
          <w:vertAlign w:val="superscript"/>
        </w:rPr>
        <w:t>3</w:t>
      </w:r>
      <w:r>
        <w:rPr>
          <w:rFonts w:ascii="Times New Roman"/>
          <w:b w:val="false"/>
          <w:i w:val="false"/>
          <w:color w:val="000000"/>
          <w:sz w:val="28"/>
        </w:rPr>
        <w:t>):</w:t>
      </w:r>
    </w:p>
    <w:bookmarkEnd w:id="70"/>
    <w:bookmarkStart w:name="z77" w:id="71"/>
    <w:p>
      <w:pPr>
        <w:spacing w:after="0"/>
        <w:ind w:left="0"/>
        <w:jc w:val="both"/>
      </w:pPr>
      <w:r>
        <w:rPr>
          <w:rFonts w:ascii="Times New Roman"/>
          <w:b w:val="false"/>
          <w:i w:val="false"/>
          <w:color w:val="000000"/>
          <w:sz w:val="28"/>
        </w:rPr>
        <w:t>
      Vссг = (Vзсс + Vвсс + Vлсс + Vосс)/n</w:t>
      </w:r>
    </w:p>
    <w:bookmarkEnd w:id="71"/>
    <w:bookmarkStart w:name="z78" w:id="72"/>
    <w:p>
      <w:pPr>
        <w:spacing w:after="0"/>
        <w:ind w:left="0"/>
        <w:jc w:val="both"/>
      </w:pPr>
      <w:r>
        <w:rPr>
          <w:rFonts w:ascii="Times New Roman"/>
          <w:b w:val="false"/>
          <w:i w:val="false"/>
          <w:color w:val="000000"/>
          <w:sz w:val="28"/>
        </w:rPr>
        <w:t>
      по массе (mсс, кг):</w:t>
      </w:r>
    </w:p>
    <w:bookmarkEnd w:id="72"/>
    <w:bookmarkStart w:name="z79" w:id="73"/>
    <w:p>
      <w:pPr>
        <w:spacing w:after="0"/>
        <w:ind w:left="0"/>
        <w:jc w:val="both"/>
      </w:pPr>
      <w:r>
        <w:rPr>
          <w:rFonts w:ascii="Times New Roman"/>
          <w:b w:val="false"/>
          <w:i w:val="false"/>
          <w:color w:val="000000"/>
          <w:sz w:val="28"/>
        </w:rPr>
        <w:t>
      mссг = (mзсс + mвсс + mлсс + mосс)/n,</w:t>
      </w:r>
    </w:p>
    <w:bookmarkEnd w:id="73"/>
    <w:bookmarkStart w:name="z80" w:id="74"/>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4"/>
    <w:bookmarkStart w:name="z81" w:id="75"/>
    <w:p>
      <w:pPr>
        <w:spacing w:after="0"/>
        <w:ind w:left="0"/>
        <w:jc w:val="both"/>
      </w:pPr>
      <w:r>
        <w:rPr>
          <w:rFonts w:ascii="Times New Roman"/>
          <w:b w:val="false"/>
          <w:i w:val="false"/>
          <w:color w:val="000000"/>
          <w:sz w:val="28"/>
        </w:rPr>
        <w:t>
      n – число сезонов образования отходов (n = 4);</w:t>
      </w:r>
    </w:p>
    <w:bookmarkEnd w:id="75"/>
    <w:bookmarkStart w:name="z82" w:id="76"/>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6"/>
    <w:bookmarkStart w:name="z83" w:id="77"/>
    <w:p>
      <w:pPr>
        <w:spacing w:after="0"/>
        <w:ind w:left="0"/>
        <w:jc w:val="both"/>
      </w:pPr>
      <w:r>
        <w:rPr>
          <w:rFonts w:ascii="Times New Roman"/>
          <w:b w:val="false"/>
          <w:i w:val="false"/>
          <w:color w:val="000000"/>
          <w:sz w:val="28"/>
        </w:rPr>
        <w:t>
      по объему (Vг, м</w:t>
      </w:r>
      <w:r>
        <w:rPr>
          <w:rFonts w:ascii="Times New Roman"/>
          <w:b w:val="false"/>
          <w:i w:val="false"/>
          <w:color w:val="000000"/>
          <w:vertAlign w:val="superscript"/>
        </w:rPr>
        <w:t>3</w:t>
      </w:r>
      <w:r>
        <w:rPr>
          <w:rFonts w:ascii="Times New Roman"/>
          <w:b w:val="false"/>
          <w:i w:val="false"/>
          <w:color w:val="000000"/>
          <w:sz w:val="28"/>
        </w:rPr>
        <w:t>):</w:t>
      </w:r>
    </w:p>
    <w:bookmarkEnd w:id="77"/>
    <w:bookmarkStart w:name="z84" w:id="78"/>
    <w:p>
      <w:pPr>
        <w:spacing w:after="0"/>
        <w:ind w:left="0"/>
        <w:jc w:val="both"/>
      </w:pPr>
      <w:r>
        <w:rPr>
          <w:rFonts w:ascii="Times New Roman"/>
          <w:b w:val="false"/>
          <w:i w:val="false"/>
          <w:color w:val="000000"/>
          <w:sz w:val="28"/>
        </w:rPr>
        <w:t>
      Vг = Vссг x nд,</w:t>
      </w:r>
    </w:p>
    <w:bookmarkEnd w:id="78"/>
    <w:bookmarkStart w:name="z85" w:id="79"/>
    <w:p>
      <w:pPr>
        <w:spacing w:after="0"/>
        <w:ind w:left="0"/>
        <w:jc w:val="both"/>
      </w:pPr>
      <w:r>
        <w:rPr>
          <w:rFonts w:ascii="Times New Roman"/>
          <w:b w:val="false"/>
          <w:i w:val="false"/>
          <w:color w:val="000000"/>
          <w:sz w:val="28"/>
        </w:rPr>
        <w:t>
      по массе (mг, кг):</w:t>
      </w:r>
    </w:p>
    <w:bookmarkEnd w:id="79"/>
    <w:bookmarkStart w:name="z86" w:id="80"/>
    <w:p>
      <w:pPr>
        <w:spacing w:after="0"/>
        <w:ind w:left="0"/>
        <w:jc w:val="both"/>
      </w:pPr>
      <w:r>
        <w:rPr>
          <w:rFonts w:ascii="Times New Roman"/>
          <w:b w:val="false"/>
          <w:i w:val="false"/>
          <w:color w:val="000000"/>
          <w:sz w:val="28"/>
        </w:rPr>
        <w:t>
      mг = mссг x nд,</w:t>
      </w:r>
    </w:p>
    <w:bookmarkEnd w:id="80"/>
    <w:bookmarkStart w:name="z87" w:id="81"/>
    <w:p>
      <w:pPr>
        <w:spacing w:after="0"/>
        <w:ind w:left="0"/>
        <w:jc w:val="both"/>
      </w:pPr>
      <w:r>
        <w:rPr>
          <w:rFonts w:ascii="Times New Roman"/>
          <w:b w:val="false"/>
          <w:i w:val="false"/>
          <w:color w:val="000000"/>
          <w:sz w:val="28"/>
        </w:rPr>
        <w:t>
      где nд - число дней в году;</w:t>
      </w:r>
    </w:p>
    <w:bookmarkEnd w:id="81"/>
    <w:bookmarkStart w:name="z88" w:id="82"/>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2"/>
    <w:bookmarkStart w:name="z89" w:id="83"/>
    <w:p>
      <w:pPr>
        <w:spacing w:after="0"/>
        <w:ind w:left="0"/>
        <w:jc w:val="both"/>
      </w:pPr>
      <w:r>
        <w:rPr>
          <w:rFonts w:ascii="Times New Roman"/>
          <w:b w:val="false"/>
          <w:i w:val="false"/>
          <w:color w:val="000000"/>
          <w:sz w:val="28"/>
        </w:rPr>
        <w:t>
      1) определение средней плотности коммунальных отходов (ср, кг/м</w:t>
      </w:r>
      <w:r>
        <w:rPr>
          <w:rFonts w:ascii="Times New Roman"/>
          <w:b w:val="false"/>
          <w:i w:val="false"/>
          <w:color w:val="000000"/>
          <w:vertAlign w:val="superscript"/>
        </w:rPr>
        <w:t>3</w:t>
      </w:r>
      <w:r>
        <w:rPr>
          <w:rFonts w:ascii="Times New Roman"/>
          <w:b w:val="false"/>
          <w:i w:val="false"/>
          <w:color w:val="000000"/>
          <w:sz w:val="28"/>
        </w:rPr>
        <w:t>) производят по формуле:</w:t>
      </w:r>
    </w:p>
    <w:bookmarkEnd w:id="83"/>
    <w:bookmarkStart w:name="z90" w:id="84"/>
    <w:p>
      <w:pPr>
        <w:spacing w:after="0"/>
        <w:ind w:left="0"/>
        <w:jc w:val="both"/>
      </w:pPr>
      <w:r>
        <w:rPr>
          <w:rFonts w:ascii="Times New Roman"/>
          <w:b w:val="false"/>
          <w:i w:val="false"/>
          <w:color w:val="000000"/>
          <w:sz w:val="28"/>
        </w:rPr>
        <w:t>
      ср = m/V,</w:t>
      </w:r>
    </w:p>
    <w:bookmarkEnd w:id="84"/>
    <w:bookmarkStart w:name="z91" w:id="85"/>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5"/>
    <w:bookmarkStart w:name="z92" w:id="86"/>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6"/>
    <w:bookmarkStart w:name="z93" w:id="87"/>
    <w:p>
      <w:pPr>
        <w:spacing w:after="0"/>
        <w:ind w:left="0"/>
        <w:jc w:val="both"/>
      </w:pPr>
      <w:r>
        <w:rPr>
          <w:rFonts w:ascii="Times New Roman"/>
          <w:b w:val="false"/>
          <w:i w:val="false"/>
          <w:color w:val="000000"/>
          <w:sz w:val="28"/>
        </w:rPr>
        <w:t>
      по объему:</w:t>
      </w:r>
    </w:p>
    <w:bookmarkEnd w:id="87"/>
    <w:bookmarkStart w:name="z94" w:id="88"/>
    <w:p>
      <w:pPr>
        <w:spacing w:after="0"/>
        <w:ind w:left="0"/>
        <w:jc w:val="both"/>
      </w:pPr>
      <w:r>
        <w:rPr>
          <w:rFonts w:ascii="Times New Roman"/>
          <w:b w:val="false"/>
          <w:i w:val="false"/>
          <w:color w:val="000000"/>
          <w:sz w:val="28"/>
        </w:rPr>
        <w:t>
      kн = Vсс/Vг</w:t>
      </w:r>
    </w:p>
    <w:bookmarkEnd w:id="88"/>
    <w:bookmarkStart w:name="z95" w:id="89"/>
    <w:p>
      <w:pPr>
        <w:spacing w:after="0"/>
        <w:ind w:left="0"/>
        <w:jc w:val="both"/>
      </w:pPr>
      <w:r>
        <w:rPr>
          <w:rFonts w:ascii="Times New Roman"/>
          <w:b w:val="false"/>
          <w:i w:val="false"/>
          <w:color w:val="000000"/>
          <w:sz w:val="28"/>
        </w:rPr>
        <w:t>
      по массе:</w:t>
      </w:r>
    </w:p>
    <w:bookmarkEnd w:id="89"/>
    <w:bookmarkStart w:name="z96" w:id="90"/>
    <w:p>
      <w:pPr>
        <w:spacing w:after="0"/>
        <w:ind w:left="0"/>
        <w:jc w:val="both"/>
      </w:pPr>
      <w:r>
        <w:rPr>
          <w:rFonts w:ascii="Times New Roman"/>
          <w:b w:val="false"/>
          <w:i w:val="false"/>
          <w:color w:val="000000"/>
          <w:sz w:val="28"/>
        </w:rPr>
        <w:t>
      kн = mсс/mг</w:t>
      </w:r>
    </w:p>
    <w:bookmarkEnd w:id="90"/>
    <w:bookmarkStart w:name="z97" w:id="91"/>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1"/>
    <w:bookmarkStart w:name="z98" w:id="92"/>
    <w:p>
      <w:pPr>
        <w:spacing w:after="0"/>
        <w:ind w:left="0"/>
        <w:jc w:val="both"/>
      </w:pPr>
      <w:r>
        <w:rPr>
          <w:rFonts w:ascii="Times New Roman"/>
          <w:b w:val="false"/>
          <w:i w:val="false"/>
          <w:color w:val="000000"/>
          <w:sz w:val="28"/>
        </w:rPr>
        <w:t>
      по объему:</w:t>
      </w:r>
    </w:p>
    <w:bookmarkEnd w:id="92"/>
    <w:bookmarkStart w:name="z99" w:id="93"/>
    <w:p>
      <w:pPr>
        <w:spacing w:after="0"/>
        <w:ind w:left="0"/>
        <w:jc w:val="both"/>
      </w:pPr>
      <w:r>
        <w:rPr>
          <w:rFonts w:ascii="Times New Roman"/>
          <w:b w:val="false"/>
          <w:i w:val="false"/>
          <w:color w:val="000000"/>
          <w:sz w:val="28"/>
        </w:rPr>
        <w:t>
      kсн = Vmax.сут/Vсс,</w:t>
      </w:r>
    </w:p>
    <w:bookmarkEnd w:id="93"/>
    <w:bookmarkStart w:name="z100" w:id="94"/>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w:t>
      </w:r>
      <w:r>
        <w:rPr>
          <w:rFonts w:ascii="Times New Roman"/>
          <w:b w:val="false"/>
          <w:i w:val="false"/>
          <w:color w:val="000000"/>
          <w:vertAlign w:val="superscript"/>
        </w:rPr>
        <w:t>3</w:t>
      </w:r>
      <w:r>
        <w:rPr>
          <w:rFonts w:ascii="Times New Roman"/>
          <w:b w:val="false"/>
          <w:i w:val="false"/>
          <w:color w:val="000000"/>
          <w:sz w:val="28"/>
        </w:rPr>
        <w:t>.</w:t>
      </w:r>
    </w:p>
    <w:bookmarkEnd w:id="94"/>
    <w:bookmarkStart w:name="z101" w:id="95"/>
    <w:p>
      <w:pPr>
        <w:spacing w:after="0"/>
        <w:ind w:left="0"/>
        <w:jc w:val="both"/>
      </w:pPr>
      <w:r>
        <w:rPr>
          <w:rFonts w:ascii="Times New Roman"/>
          <w:b w:val="false"/>
          <w:i w:val="false"/>
          <w:color w:val="000000"/>
          <w:sz w:val="28"/>
        </w:rPr>
        <w:t>
      по массе:</w:t>
      </w:r>
    </w:p>
    <w:bookmarkEnd w:id="95"/>
    <w:bookmarkStart w:name="z102" w:id="96"/>
    <w:p>
      <w:pPr>
        <w:spacing w:after="0"/>
        <w:ind w:left="0"/>
        <w:jc w:val="both"/>
      </w:pPr>
      <w:r>
        <w:rPr>
          <w:rFonts w:ascii="Times New Roman"/>
          <w:b w:val="false"/>
          <w:i w:val="false"/>
          <w:color w:val="000000"/>
          <w:sz w:val="28"/>
        </w:rPr>
        <w:t>
      kсн = mmax.сут/mсс,</w:t>
      </w:r>
    </w:p>
    <w:bookmarkEnd w:id="96"/>
    <w:bookmarkStart w:name="z103" w:id="97"/>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7"/>
    <w:bookmarkStart w:name="z104" w:id="98"/>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 xml:space="preserve">коммунальных отходов </w:t>
            </w:r>
            <w:r>
              <w:br/>
            </w:r>
            <w:r>
              <w:rPr>
                <w:rFonts w:ascii="Times New Roman"/>
                <w:b w:val="false"/>
                <w:i w:val="false"/>
                <w:color w:val="000000"/>
                <w:sz w:val="20"/>
              </w:rPr>
              <w:t>по городу Каркаралинск</w:t>
            </w:r>
          </w:p>
        </w:tc>
      </w:tr>
    </w:tbl>
    <w:bookmarkStart w:name="z106" w:id="99"/>
    <w:p>
      <w:pPr>
        <w:spacing w:after="0"/>
        <w:ind w:left="0"/>
        <w:jc w:val="left"/>
      </w:pPr>
      <w:r>
        <w:rPr>
          <w:rFonts w:ascii="Times New Roman"/>
          <w:b/>
          <w:i w:val="false"/>
          <w:color w:val="000000"/>
        </w:rPr>
        <w:t xml:space="preserve"> Виды объектов жилищного фонда и нежилые помещения</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 xml:space="preserve">коммунальных отходов </w:t>
            </w:r>
            <w:r>
              <w:br/>
            </w:r>
            <w:r>
              <w:rPr>
                <w:rFonts w:ascii="Times New Roman"/>
                <w:b w:val="false"/>
                <w:i w:val="false"/>
                <w:color w:val="000000"/>
                <w:sz w:val="20"/>
              </w:rPr>
              <w:t>по городу Каркаралинск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9" w:id="100"/>
    <w:p>
      <w:pPr>
        <w:spacing w:after="0"/>
        <w:ind w:left="0"/>
        <w:jc w:val="left"/>
      </w:pPr>
      <w:r>
        <w:rPr>
          <w:rFonts w:ascii="Times New Roman"/>
          <w:b/>
          <w:i w:val="false"/>
          <w:color w:val="000000"/>
        </w:rPr>
        <w:t xml:space="preserve"> Коммунальный паспорт объекта жилищного фонда</w:t>
      </w:r>
    </w:p>
    <w:bookmarkEnd w:id="100"/>
    <w:bookmarkStart w:name="z110" w:id="101"/>
    <w:p>
      <w:pPr>
        <w:spacing w:after="0"/>
        <w:ind w:left="0"/>
        <w:jc w:val="both"/>
      </w:pPr>
      <w:r>
        <w:rPr>
          <w:rFonts w:ascii="Times New Roman"/>
          <w:b w:val="false"/>
          <w:i w:val="false"/>
          <w:color w:val="000000"/>
          <w:sz w:val="28"/>
        </w:rPr>
        <w:t>
      Населенный пункт, район, область ____________________________________</w:t>
      </w:r>
    </w:p>
    <w:bookmarkEnd w:id="101"/>
    <w:bookmarkStart w:name="z111" w:id="102"/>
    <w:p>
      <w:pPr>
        <w:spacing w:after="0"/>
        <w:ind w:left="0"/>
        <w:jc w:val="both"/>
      </w:pPr>
      <w:r>
        <w:rPr>
          <w:rFonts w:ascii="Times New Roman"/>
          <w:b w:val="false"/>
          <w:i w:val="false"/>
          <w:color w:val="000000"/>
          <w:sz w:val="28"/>
        </w:rPr>
        <w:t>
      1. Адрес ________________________________________________________</w:t>
      </w:r>
    </w:p>
    <w:bookmarkEnd w:id="102"/>
    <w:bookmarkStart w:name="z112" w:id="103"/>
    <w:p>
      <w:pPr>
        <w:spacing w:after="0"/>
        <w:ind w:left="0"/>
        <w:jc w:val="both"/>
      </w:pPr>
      <w:r>
        <w:rPr>
          <w:rFonts w:ascii="Times New Roman"/>
          <w:b w:val="false"/>
          <w:i w:val="false"/>
          <w:color w:val="000000"/>
          <w:sz w:val="28"/>
        </w:rPr>
        <w:t>
      2. Этажность _______________________________________________</w:t>
      </w:r>
    </w:p>
    <w:bookmarkEnd w:id="103"/>
    <w:bookmarkStart w:name="z113" w:id="104"/>
    <w:p>
      <w:pPr>
        <w:spacing w:after="0"/>
        <w:ind w:left="0"/>
        <w:jc w:val="both"/>
      </w:pPr>
      <w:r>
        <w:rPr>
          <w:rFonts w:ascii="Times New Roman"/>
          <w:b w:val="false"/>
          <w:i w:val="false"/>
          <w:color w:val="000000"/>
          <w:sz w:val="28"/>
        </w:rPr>
        <w:t>
      3. Номер домовладения ____________________________________________</w:t>
      </w:r>
    </w:p>
    <w:bookmarkEnd w:id="104"/>
    <w:bookmarkStart w:name="z114" w:id="105"/>
    <w:p>
      <w:pPr>
        <w:spacing w:after="0"/>
        <w:ind w:left="0"/>
        <w:jc w:val="both"/>
      </w:pPr>
      <w:r>
        <w:rPr>
          <w:rFonts w:ascii="Times New Roman"/>
          <w:b w:val="false"/>
          <w:i w:val="false"/>
          <w:color w:val="000000"/>
          <w:sz w:val="28"/>
        </w:rPr>
        <w:t>
      4. Количество проживающих, чел. __________________________________</w:t>
      </w:r>
    </w:p>
    <w:bookmarkEnd w:id="105"/>
    <w:bookmarkStart w:name="z115" w:id="106"/>
    <w:p>
      <w:pPr>
        <w:spacing w:after="0"/>
        <w:ind w:left="0"/>
        <w:jc w:val="both"/>
      </w:pPr>
      <w:r>
        <w:rPr>
          <w:rFonts w:ascii="Times New Roman"/>
          <w:b w:val="false"/>
          <w:i w:val="false"/>
          <w:color w:val="000000"/>
          <w:sz w:val="28"/>
        </w:rPr>
        <w:t>
      5. Уровень благоустройства: _______________________________________</w:t>
      </w:r>
    </w:p>
    <w:bookmarkEnd w:id="106"/>
    <w:bookmarkStart w:name="z116" w:id="107"/>
    <w:p>
      <w:pPr>
        <w:spacing w:after="0"/>
        <w:ind w:left="0"/>
        <w:jc w:val="both"/>
      </w:pPr>
      <w:r>
        <w:rPr>
          <w:rFonts w:ascii="Times New Roman"/>
          <w:b w:val="false"/>
          <w:i w:val="false"/>
          <w:color w:val="000000"/>
          <w:sz w:val="28"/>
        </w:rPr>
        <w:t>
      а) наличие водопровода, канализации, газа ____________________________</w:t>
      </w:r>
    </w:p>
    <w:bookmarkEnd w:id="107"/>
    <w:bookmarkStart w:name="z117" w:id="108"/>
    <w:p>
      <w:pPr>
        <w:spacing w:after="0"/>
        <w:ind w:left="0"/>
        <w:jc w:val="both"/>
      </w:pPr>
      <w:r>
        <w:rPr>
          <w:rFonts w:ascii="Times New Roman"/>
          <w:b w:val="false"/>
          <w:i w:val="false"/>
          <w:color w:val="000000"/>
          <w:sz w:val="28"/>
        </w:rPr>
        <w:t>
      б) вид отопления (центральное, печное, местное) ______________________</w:t>
      </w:r>
    </w:p>
    <w:bookmarkEnd w:id="108"/>
    <w:bookmarkStart w:name="z118" w:id="109"/>
    <w:p>
      <w:pPr>
        <w:spacing w:after="0"/>
        <w:ind w:left="0"/>
        <w:jc w:val="both"/>
      </w:pPr>
      <w:r>
        <w:rPr>
          <w:rFonts w:ascii="Times New Roman"/>
          <w:b w:val="false"/>
          <w:i w:val="false"/>
          <w:color w:val="000000"/>
          <w:sz w:val="28"/>
        </w:rPr>
        <w:t>
      в) вид топлива – уголь (каменный, бурый), дрова, газ ___________________</w:t>
      </w:r>
    </w:p>
    <w:bookmarkEnd w:id="109"/>
    <w:bookmarkStart w:name="z119" w:id="110"/>
    <w:p>
      <w:pPr>
        <w:spacing w:after="0"/>
        <w:ind w:left="0"/>
        <w:jc w:val="both"/>
      </w:pPr>
      <w:r>
        <w:rPr>
          <w:rFonts w:ascii="Times New Roman"/>
          <w:b w:val="false"/>
          <w:i w:val="false"/>
          <w:color w:val="000000"/>
          <w:sz w:val="28"/>
        </w:rPr>
        <w:t>
      г) наличие мусоропровода __________________________________________</w:t>
      </w:r>
    </w:p>
    <w:bookmarkEnd w:id="110"/>
    <w:bookmarkStart w:name="z120" w:id="111"/>
    <w:p>
      <w:pPr>
        <w:spacing w:after="0"/>
        <w:ind w:left="0"/>
        <w:jc w:val="both"/>
      </w:pPr>
      <w:r>
        <w:rPr>
          <w:rFonts w:ascii="Times New Roman"/>
          <w:b w:val="false"/>
          <w:i w:val="false"/>
          <w:color w:val="000000"/>
          <w:sz w:val="28"/>
        </w:rPr>
        <w:t>
      д) площадь дворовой территории,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w:t>
      </w:r>
    </w:p>
    <w:bookmarkEnd w:id="111"/>
    <w:bookmarkStart w:name="z121" w:id="112"/>
    <w:p>
      <w:pPr>
        <w:spacing w:after="0"/>
        <w:ind w:left="0"/>
        <w:jc w:val="both"/>
      </w:pPr>
      <w:r>
        <w:rPr>
          <w:rFonts w:ascii="Times New Roman"/>
          <w:b w:val="false"/>
          <w:i w:val="false"/>
          <w:color w:val="000000"/>
          <w:sz w:val="28"/>
        </w:rPr>
        <w:t>
      под зелеными насаждениями _______________________________________</w:t>
      </w:r>
    </w:p>
    <w:bookmarkEnd w:id="112"/>
    <w:bookmarkStart w:name="z122" w:id="113"/>
    <w:p>
      <w:pPr>
        <w:spacing w:after="0"/>
        <w:ind w:left="0"/>
        <w:jc w:val="both"/>
      </w:pPr>
      <w:r>
        <w:rPr>
          <w:rFonts w:ascii="Times New Roman"/>
          <w:b w:val="false"/>
          <w:i w:val="false"/>
          <w:color w:val="000000"/>
          <w:sz w:val="28"/>
        </w:rPr>
        <w:t>
      под твердым покрытием ___________________________________________</w:t>
      </w:r>
    </w:p>
    <w:bookmarkEnd w:id="113"/>
    <w:bookmarkStart w:name="z123" w:id="114"/>
    <w:p>
      <w:pPr>
        <w:spacing w:after="0"/>
        <w:ind w:left="0"/>
        <w:jc w:val="both"/>
      </w:pPr>
      <w:r>
        <w:rPr>
          <w:rFonts w:ascii="Times New Roman"/>
          <w:b w:val="false"/>
          <w:i w:val="false"/>
          <w:color w:val="000000"/>
          <w:sz w:val="28"/>
        </w:rPr>
        <w:t>
      из них тротуары __________________________________________________</w:t>
      </w:r>
    </w:p>
    <w:bookmarkEnd w:id="114"/>
    <w:bookmarkStart w:name="z124" w:id="115"/>
    <w:p>
      <w:pPr>
        <w:spacing w:after="0"/>
        <w:ind w:left="0"/>
        <w:jc w:val="both"/>
      </w:pPr>
      <w:r>
        <w:rPr>
          <w:rFonts w:ascii="Times New Roman"/>
          <w:b w:val="false"/>
          <w:i w:val="false"/>
          <w:color w:val="000000"/>
          <w:sz w:val="28"/>
        </w:rPr>
        <w:t>
      6. Тип контейнеров, их количество и емкость __________________________</w:t>
      </w:r>
    </w:p>
    <w:bookmarkEnd w:id="115"/>
    <w:bookmarkStart w:name="z125" w:id="116"/>
    <w:p>
      <w:pPr>
        <w:spacing w:after="0"/>
        <w:ind w:left="0"/>
        <w:jc w:val="both"/>
      </w:pPr>
      <w:r>
        <w:rPr>
          <w:rFonts w:ascii="Times New Roman"/>
          <w:b w:val="false"/>
          <w:i w:val="false"/>
          <w:color w:val="000000"/>
          <w:sz w:val="28"/>
        </w:rPr>
        <w:t>
      7. Периодичность вывоза отходов ___________________________________</w:t>
      </w:r>
    </w:p>
    <w:bookmarkEnd w:id="116"/>
    <w:bookmarkStart w:name="z126" w:id="117"/>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w:t>
      </w:r>
    </w:p>
    <w:bookmarkEnd w:id="117"/>
    <w:bookmarkStart w:name="z127" w:id="118"/>
    <w:p>
      <w:pPr>
        <w:spacing w:after="0"/>
        <w:ind w:left="0"/>
        <w:jc w:val="both"/>
      </w:pPr>
      <w:r>
        <w:rPr>
          <w:rFonts w:ascii="Times New Roman"/>
          <w:b w:val="false"/>
          <w:i w:val="false"/>
          <w:color w:val="000000"/>
          <w:sz w:val="28"/>
        </w:rPr>
        <w:t>
      _________________________________________________</w:t>
      </w:r>
    </w:p>
    <w:bookmarkEnd w:id="118"/>
    <w:bookmarkStart w:name="z128" w:id="119"/>
    <w:p>
      <w:pPr>
        <w:spacing w:after="0"/>
        <w:ind w:left="0"/>
        <w:jc w:val="both"/>
      </w:pPr>
      <w:r>
        <w:rPr>
          <w:rFonts w:ascii="Times New Roman"/>
          <w:b w:val="false"/>
          <w:i w:val="false"/>
          <w:color w:val="000000"/>
          <w:sz w:val="28"/>
        </w:rPr>
        <w:t>
      9. Периодичность вывоза вторсырья _________________________________</w:t>
      </w:r>
    </w:p>
    <w:bookmarkEnd w:id="119"/>
    <w:bookmarkStart w:name="z129" w:id="120"/>
    <w:p>
      <w:pPr>
        <w:spacing w:after="0"/>
        <w:ind w:left="0"/>
        <w:jc w:val="both"/>
      </w:pPr>
      <w:r>
        <w:rPr>
          <w:rFonts w:ascii="Times New Roman"/>
          <w:b w:val="false"/>
          <w:i w:val="false"/>
          <w:color w:val="000000"/>
          <w:sz w:val="28"/>
        </w:rPr>
        <w:t>
      _________________________________________________________________</w:t>
      </w:r>
    </w:p>
    <w:bookmarkEnd w:id="120"/>
    <w:bookmarkStart w:name="z130" w:id="121"/>
    <w:p>
      <w:pPr>
        <w:spacing w:after="0"/>
        <w:ind w:left="0"/>
        <w:jc w:val="both"/>
      </w:pPr>
      <w:r>
        <w:rPr>
          <w:rFonts w:ascii="Times New Roman"/>
          <w:b w:val="false"/>
          <w:i w:val="false"/>
          <w:color w:val="000000"/>
          <w:sz w:val="28"/>
        </w:rPr>
        <w:t>
      10. Периодичность вывоза пищевых отходов __________________________</w:t>
      </w:r>
    </w:p>
    <w:bookmarkEnd w:id="121"/>
    <w:bookmarkStart w:name="z131" w:id="122"/>
    <w:p>
      <w:pPr>
        <w:spacing w:after="0"/>
        <w:ind w:left="0"/>
        <w:jc w:val="both"/>
      </w:pPr>
      <w:r>
        <w:rPr>
          <w:rFonts w:ascii="Times New Roman"/>
          <w:b w:val="false"/>
          <w:i w:val="false"/>
          <w:color w:val="000000"/>
          <w:sz w:val="28"/>
        </w:rPr>
        <w:t>
      _________________________________________________________________</w:t>
      </w:r>
    </w:p>
    <w:bookmarkEnd w:id="122"/>
    <w:bookmarkStart w:name="z132" w:id="123"/>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w:t>
      </w:r>
    </w:p>
    <w:bookmarkEnd w:id="123"/>
    <w:bookmarkStart w:name="z133" w:id="124"/>
    <w:p>
      <w:pPr>
        <w:spacing w:after="0"/>
        <w:ind w:left="0"/>
        <w:jc w:val="both"/>
      </w:pPr>
      <w:r>
        <w:rPr>
          <w:rFonts w:ascii="Times New Roman"/>
          <w:b w:val="false"/>
          <w:i w:val="false"/>
          <w:color w:val="000000"/>
          <w:sz w:val="28"/>
        </w:rPr>
        <w:t>
      _____________________________________________________________</w:t>
      </w:r>
    </w:p>
    <w:bookmarkEnd w:id="124"/>
    <w:bookmarkStart w:name="z134" w:id="125"/>
    <w:p>
      <w:pPr>
        <w:spacing w:after="0"/>
        <w:ind w:left="0"/>
        <w:jc w:val="both"/>
      </w:pPr>
      <w:r>
        <w:rPr>
          <w:rFonts w:ascii="Times New Roman"/>
          <w:b w:val="false"/>
          <w:i w:val="false"/>
          <w:color w:val="000000"/>
          <w:sz w:val="28"/>
        </w:rPr>
        <w:t>
      Подписи:</w:t>
      </w:r>
    </w:p>
    <w:bookmarkEnd w:id="125"/>
    <w:bookmarkStart w:name="z135" w:id="126"/>
    <w:p>
      <w:pPr>
        <w:spacing w:after="0"/>
        <w:ind w:left="0"/>
        <w:jc w:val="both"/>
      </w:pPr>
      <w:r>
        <w:rPr>
          <w:rFonts w:ascii="Times New Roman"/>
          <w:b w:val="false"/>
          <w:i w:val="false"/>
          <w:color w:val="000000"/>
          <w:sz w:val="28"/>
        </w:rPr>
        <w:t>
      Ф.И.О.(при его наличии), должность</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7" w:id="127"/>
    <w:p>
      <w:pPr>
        <w:spacing w:after="0"/>
        <w:ind w:left="0"/>
        <w:jc w:val="both"/>
      </w:pPr>
      <w:r>
        <w:rPr>
          <w:rFonts w:ascii="Times New Roman"/>
          <w:b w:val="false"/>
          <w:i w:val="false"/>
          <w:color w:val="000000"/>
          <w:sz w:val="28"/>
        </w:rPr>
        <w:t>
      Коммунальный паспорт объектов нежилых помещений</w:t>
      </w:r>
    </w:p>
    <w:bookmarkEnd w:id="127"/>
    <w:bookmarkStart w:name="z138" w:id="128"/>
    <w:p>
      <w:pPr>
        <w:spacing w:after="0"/>
        <w:ind w:left="0"/>
        <w:jc w:val="both"/>
      </w:pPr>
      <w:r>
        <w:rPr>
          <w:rFonts w:ascii="Times New Roman"/>
          <w:b w:val="false"/>
          <w:i w:val="false"/>
          <w:color w:val="000000"/>
          <w:sz w:val="28"/>
        </w:rPr>
        <w:t>
      Населенный пункт, район, область _________________________________</w:t>
      </w:r>
    </w:p>
    <w:bookmarkEnd w:id="128"/>
    <w:bookmarkStart w:name="z139" w:id="129"/>
    <w:p>
      <w:pPr>
        <w:spacing w:after="0"/>
        <w:ind w:left="0"/>
        <w:jc w:val="both"/>
      </w:pPr>
      <w:r>
        <w:rPr>
          <w:rFonts w:ascii="Times New Roman"/>
          <w:b w:val="false"/>
          <w:i w:val="false"/>
          <w:color w:val="000000"/>
          <w:sz w:val="28"/>
        </w:rPr>
        <w:t>
      1. Наименование объекта _________________________________________</w:t>
      </w:r>
    </w:p>
    <w:bookmarkEnd w:id="129"/>
    <w:bookmarkStart w:name="z140" w:id="130"/>
    <w:p>
      <w:pPr>
        <w:spacing w:after="0"/>
        <w:ind w:left="0"/>
        <w:jc w:val="both"/>
      </w:pPr>
      <w:r>
        <w:rPr>
          <w:rFonts w:ascii="Times New Roman"/>
          <w:b w:val="false"/>
          <w:i w:val="false"/>
          <w:color w:val="000000"/>
          <w:sz w:val="28"/>
        </w:rPr>
        <w:t>
      2. Адрес ________________________________________________________</w:t>
      </w:r>
    </w:p>
    <w:bookmarkEnd w:id="130"/>
    <w:bookmarkStart w:name="z141" w:id="131"/>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w:t>
      </w:r>
    </w:p>
    <w:bookmarkEnd w:id="131"/>
    <w:bookmarkStart w:name="z142" w:id="132"/>
    <w:p>
      <w:pPr>
        <w:spacing w:after="0"/>
        <w:ind w:left="0"/>
        <w:jc w:val="both"/>
      </w:pPr>
      <w:r>
        <w:rPr>
          <w:rFonts w:ascii="Times New Roman"/>
          <w:b w:val="false"/>
          <w:i w:val="false"/>
          <w:color w:val="000000"/>
          <w:sz w:val="28"/>
        </w:rPr>
        <w:t>
      ______________________________________________________</w:t>
      </w:r>
    </w:p>
    <w:bookmarkEnd w:id="132"/>
    <w:bookmarkStart w:name="z143" w:id="133"/>
    <w:p>
      <w:pPr>
        <w:spacing w:after="0"/>
        <w:ind w:left="0"/>
        <w:jc w:val="both"/>
      </w:pPr>
      <w:r>
        <w:rPr>
          <w:rFonts w:ascii="Times New Roman"/>
          <w:b w:val="false"/>
          <w:i w:val="false"/>
          <w:color w:val="000000"/>
          <w:sz w:val="28"/>
        </w:rPr>
        <w:t>
      4. Количество расчетных единиц (работников и т.д.) __________________</w:t>
      </w:r>
    </w:p>
    <w:bookmarkEnd w:id="133"/>
    <w:bookmarkStart w:name="z144" w:id="134"/>
    <w:p>
      <w:pPr>
        <w:spacing w:after="0"/>
        <w:ind w:left="0"/>
        <w:jc w:val="both"/>
      </w:pPr>
      <w:r>
        <w:rPr>
          <w:rFonts w:ascii="Times New Roman"/>
          <w:b w:val="false"/>
          <w:i w:val="false"/>
          <w:color w:val="000000"/>
          <w:sz w:val="28"/>
        </w:rPr>
        <w:t>
      5. Пропускная способность в сутки:</w:t>
      </w:r>
    </w:p>
    <w:bookmarkEnd w:id="134"/>
    <w:bookmarkStart w:name="z145" w:id="135"/>
    <w:p>
      <w:pPr>
        <w:spacing w:after="0"/>
        <w:ind w:left="0"/>
        <w:jc w:val="both"/>
      </w:pPr>
      <w:r>
        <w:rPr>
          <w:rFonts w:ascii="Times New Roman"/>
          <w:b w:val="false"/>
          <w:i w:val="false"/>
          <w:color w:val="000000"/>
          <w:sz w:val="28"/>
        </w:rPr>
        <w:t>
      для зрелищных предприятий (число мест) ___________________________</w:t>
      </w:r>
    </w:p>
    <w:bookmarkEnd w:id="135"/>
    <w:bookmarkStart w:name="z146" w:id="136"/>
    <w:p>
      <w:pPr>
        <w:spacing w:after="0"/>
        <w:ind w:left="0"/>
        <w:jc w:val="both"/>
      </w:pPr>
      <w:r>
        <w:rPr>
          <w:rFonts w:ascii="Times New Roman"/>
          <w:b w:val="false"/>
          <w:i w:val="false"/>
          <w:color w:val="000000"/>
          <w:sz w:val="28"/>
        </w:rPr>
        <w:t>
      для предприятий общественного питания (число блюд) ________________</w:t>
      </w:r>
    </w:p>
    <w:bookmarkEnd w:id="136"/>
    <w:bookmarkStart w:name="z147" w:id="137"/>
    <w:p>
      <w:pPr>
        <w:spacing w:after="0"/>
        <w:ind w:left="0"/>
        <w:jc w:val="both"/>
      </w:pPr>
      <w:r>
        <w:rPr>
          <w:rFonts w:ascii="Times New Roman"/>
          <w:b w:val="false"/>
          <w:i w:val="false"/>
          <w:color w:val="000000"/>
          <w:sz w:val="28"/>
        </w:rPr>
        <w:t>
      6. Количество обслуживающего персонала, чел. ______________________</w:t>
      </w:r>
    </w:p>
    <w:bookmarkEnd w:id="137"/>
    <w:bookmarkStart w:name="z148" w:id="138"/>
    <w:p>
      <w:pPr>
        <w:spacing w:after="0"/>
        <w:ind w:left="0"/>
        <w:jc w:val="both"/>
      </w:pPr>
      <w:r>
        <w:rPr>
          <w:rFonts w:ascii="Times New Roman"/>
          <w:b w:val="false"/>
          <w:i w:val="false"/>
          <w:color w:val="000000"/>
          <w:sz w:val="28"/>
        </w:rPr>
        <w:t>
      7. Общая площадь помещений,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w:t>
      </w:r>
    </w:p>
    <w:bookmarkEnd w:id="138"/>
    <w:bookmarkStart w:name="z149" w:id="139"/>
    <w:p>
      <w:pPr>
        <w:spacing w:after="0"/>
        <w:ind w:left="0"/>
        <w:jc w:val="both"/>
      </w:pPr>
      <w:r>
        <w:rPr>
          <w:rFonts w:ascii="Times New Roman"/>
          <w:b w:val="false"/>
          <w:i w:val="false"/>
          <w:color w:val="000000"/>
          <w:sz w:val="28"/>
        </w:rPr>
        <w:t>
      торговая________________________________________________________</w:t>
      </w:r>
    </w:p>
    <w:bookmarkEnd w:id="139"/>
    <w:bookmarkStart w:name="z150" w:id="140"/>
    <w:p>
      <w:pPr>
        <w:spacing w:after="0"/>
        <w:ind w:left="0"/>
        <w:jc w:val="both"/>
      </w:pPr>
      <w:r>
        <w:rPr>
          <w:rFonts w:ascii="Times New Roman"/>
          <w:b w:val="false"/>
          <w:i w:val="false"/>
          <w:color w:val="000000"/>
          <w:sz w:val="28"/>
        </w:rPr>
        <w:t>
      складская и подсобная ___________________________________________</w:t>
      </w:r>
    </w:p>
    <w:bookmarkEnd w:id="140"/>
    <w:bookmarkStart w:name="z151" w:id="141"/>
    <w:p>
      <w:pPr>
        <w:spacing w:after="0"/>
        <w:ind w:left="0"/>
        <w:jc w:val="both"/>
      </w:pPr>
      <w:r>
        <w:rPr>
          <w:rFonts w:ascii="Times New Roman"/>
          <w:b w:val="false"/>
          <w:i w:val="false"/>
          <w:color w:val="000000"/>
          <w:sz w:val="28"/>
        </w:rPr>
        <w:t>
      8. Площадь дворовой территории,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w:t>
      </w:r>
    </w:p>
    <w:bookmarkEnd w:id="141"/>
    <w:bookmarkStart w:name="z152" w:id="142"/>
    <w:p>
      <w:pPr>
        <w:spacing w:after="0"/>
        <w:ind w:left="0"/>
        <w:jc w:val="both"/>
      </w:pPr>
      <w:r>
        <w:rPr>
          <w:rFonts w:ascii="Times New Roman"/>
          <w:b w:val="false"/>
          <w:i w:val="false"/>
          <w:color w:val="000000"/>
          <w:sz w:val="28"/>
        </w:rPr>
        <w:t>
      под зелеными насаждениями ______________________________________</w:t>
      </w:r>
    </w:p>
    <w:bookmarkEnd w:id="142"/>
    <w:bookmarkStart w:name="z153" w:id="143"/>
    <w:p>
      <w:pPr>
        <w:spacing w:after="0"/>
        <w:ind w:left="0"/>
        <w:jc w:val="both"/>
      </w:pPr>
      <w:r>
        <w:rPr>
          <w:rFonts w:ascii="Times New Roman"/>
          <w:b w:val="false"/>
          <w:i w:val="false"/>
          <w:color w:val="000000"/>
          <w:sz w:val="28"/>
        </w:rPr>
        <w:t>
      под твердым покрытием __________________________________________</w:t>
      </w:r>
    </w:p>
    <w:bookmarkEnd w:id="143"/>
    <w:bookmarkStart w:name="z154" w:id="144"/>
    <w:p>
      <w:pPr>
        <w:spacing w:after="0"/>
        <w:ind w:left="0"/>
        <w:jc w:val="both"/>
      </w:pPr>
      <w:r>
        <w:rPr>
          <w:rFonts w:ascii="Times New Roman"/>
          <w:b w:val="false"/>
          <w:i w:val="false"/>
          <w:color w:val="000000"/>
          <w:sz w:val="28"/>
        </w:rPr>
        <w:t>
      9. Тип контейнеров, их количество и емкость ________________________</w:t>
      </w:r>
    </w:p>
    <w:bookmarkEnd w:id="144"/>
    <w:bookmarkStart w:name="z155" w:id="145"/>
    <w:p>
      <w:pPr>
        <w:spacing w:after="0"/>
        <w:ind w:left="0"/>
        <w:jc w:val="both"/>
      </w:pPr>
      <w:r>
        <w:rPr>
          <w:rFonts w:ascii="Times New Roman"/>
          <w:b w:val="false"/>
          <w:i w:val="false"/>
          <w:color w:val="000000"/>
          <w:sz w:val="28"/>
        </w:rPr>
        <w:t>
      10. Периодичность вывоза отходов _________________________________</w:t>
      </w:r>
    </w:p>
    <w:bookmarkEnd w:id="145"/>
    <w:bookmarkStart w:name="z156" w:id="146"/>
    <w:p>
      <w:pPr>
        <w:spacing w:after="0"/>
        <w:ind w:left="0"/>
        <w:jc w:val="both"/>
      </w:pPr>
      <w:r>
        <w:rPr>
          <w:rFonts w:ascii="Times New Roman"/>
          <w:b w:val="false"/>
          <w:i w:val="false"/>
          <w:color w:val="000000"/>
          <w:sz w:val="28"/>
        </w:rPr>
        <w:t>
      11. Производится ли раздельный сбор пищевых отходов и вторсырья</w:t>
      </w:r>
    </w:p>
    <w:bookmarkEnd w:id="146"/>
    <w:bookmarkStart w:name="z157" w:id="147"/>
    <w:p>
      <w:pPr>
        <w:spacing w:after="0"/>
        <w:ind w:left="0"/>
        <w:jc w:val="both"/>
      </w:pPr>
      <w:r>
        <w:rPr>
          <w:rFonts w:ascii="Times New Roman"/>
          <w:b w:val="false"/>
          <w:i w:val="false"/>
          <w:color w:val="000000"/>
          <w:sz w:val="28"/>
        </w:rPr>
        <w:t>
      (каких и сколько) ________________________________________________</w:t>
      </w:r>
    </w:p>
    <w:bookmarkEnd w:id="147"/>
    <w:bookmarkStart w:name="z158" w:id="148"/>
    <w:p>
      <w:pPr>
        <w:spacing w:after="0"/>
        <w:ind w:left="0"/>
        <w:jc w:val="both"/>
      </w:pPr>
      <w:r>
        <w:rPr>
          <w:rFonts w:ascii="Times New Roman"/>
          <w:b w:val="false"/>
          <w:i w:val="false"/>
          <w:color w:val="000000"/>
          <w:sz w:val="28"/>
        </w:rPr>
        <w:t>
      12. Периодичность вывоза вторсырья ____________________________</w:t>
      </w:r>
    </w:p>
    <w:bookmarkEnd w:id="148"/>
    <w:bookmarkStart w:name="z159" w:id="149"/>
    <w:p>
      <w:pPr>
        <w:spacing w:after="0"/>
        <w:ind w:left="0"/>
        <w:jc w:val="both"/>
      </w:pPr>
      <w:r>
        <w:rPr>
          <w:rFonts w:ascii="Times New Roman"/>
          <w:b w:val="false"/>
          <w:i w:val="false"/>
          <w:color w:val="000000"/>
          <w:sz w:val="28"/>
        </w:rPr>
        <w:t>
      _______________________________________________________________</w:t>
      </w:r>
    </w:p>
    <w:bookmarkEnd w:id="149"/>
    <w:bookmarkStart w:name="z160" w:id="150"/>
    <w:p>
      <w:pPr>
        <w:spacing w:after="0"/>
        <w:ind w:left="0"/>
        <w:jc w:val="both"/>
      </w:pPr>
      <w:r>
        <w:rPr>
          <w:rFonts w:ascii="Times New Roman"/>
          <w:b w:val="false"/>
          <w:i w:val="false"/>
          <w:color w:val="000000"/>
          <w:sz w:val="28"/>
        </w:rPr>
        <w:t>
      13. Периодичность вывоза пищевых отходов ________________________</w:t>
      </w:r>
    </w:p>
    <w:bookmarkEnd w:id="150"/>
    <w:bookmarkStart w:name="z161" w:id="151"/>
    <w:p>
      <w:pPr>
        <w:spacing w:after="0"/>
        <w:ind w:left="0"/>
        <w:jc w:val="both"/>
      </w:pPr>
      <w:r>
        <w:rPr>
          <w:rFonts w:ascii="Times New Roman"/>
          <w:b w:val="false"/>
          <w:i w:val="false"/>
          <w:color w:val="000000"/>
          <w:sz w:val="28"/>
        </w:rPr>
        <w:t>
      _______________________________________________________________</w:t>
      </w:r>
    </w:p>
    <w:bookmarkEnd w:id="151"/>
    <w:bookmarkStart w:name="z162" w:id="152"/>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w:t>
      </w:r>
    </w:p>
    <w:bookmarkEnd w:id="152"/>
    <w:bookmarkStart w:name="z163" w:id="153"/>
    <w:p>
      <w:pPr>
        <w:spacing w:after="0"/>
        <w:ind w:left="0"/>
        <w:jc w:val="both"/>
      </w:pPr>
      <w:r>
        <w:rPr>
          <w:rFonts w:ascii="Times New Roman"/>
          <w:b w:val="false"/>
          <w:i w:val="false"/>
          <w:color w:val="000000"/>
          <w:sz w:val="28"/>
        </w:rPr>
        <w:t>
      ________________________________________</w:t>
      </w:r>
    </w:p>
    <w:bookmarkEnd w:id="153"/>
    <w:bookmarkStart w:name="z164" w:id="154"/>
    <w:p>
      <w:pPr>
        <w:spacing w:after="0"/>
        <w:ind w:left="0"/>
        <w:jc w:val="both"/>
      </w:pPr>
      <w:r>
        <w:rPr>
          <w:rFonts w:ascii="Times New Roman"/>
          <w:b w:val="false"/>
          <w:i w:val="false"/>
          <w:color w:val="000000"/>
          <w:sz w:val="28"/>
        </w:rPr>
        <w:t>
      Подписи:</w:t>
      </w:r>
    </w:p>
    <w:bookmarkEnd w:id="154"/>
    <w:bookmarkStart w:name="z165" w:id="155"/>
    <w:p>
      <w:pPr>
        <w:spacing w:after="0"/>
        <w:ind w:left="0"/>
        <w:jc w:val="both"/>
      </w:pPr>
      <w:r>
        <w:rPr>
          <w:rFonts w:ascii="Times New Roman"/>
          <w:b w:val="false"/>
          <w:i w:val="false"/>
          <w:color w:val="000000"/>
          <w:sz w:val="28"/>
        </w:rPr>
        <w:t>
      Ф.И.О.(при его наличии), должность</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 xml:space="preserve">коммунальных отходов </w:t>
            </w:r>
            <w:r>
              <w:br/>
            </w:r>
            <w:r>
              <w:rPr>
                <w:rFonts w:ascii="Times New Roman"/>
                <w:b w:val="false"/>
                <w:i w:val="false"/>
                <w:color w:val="000000"/>
                <w:sz w:val="20"/>
              </w:rPr>
              <w:t>по городу Каркаралинск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8" w:id="156"/>
    <w:p>
      <w:pPr>
        <w:spacing w:after="0"/>
        <w:ind w:left="0"/>
        <w:jc w:val="left"/>
      </w:pPr>
      <w:r>
        <w:rPr>
          <w:rFonts w:ascii="Times New Roman"/>
          <w:b/>
          <w:i w:val="false"/>
          <w:color w:val="000000"/>
        </w:rPr>
        <w:t xml:space="preserve"> Бланк первичных записей</w:t>
      </w:r>
    </w:p>
    <w:bookmarkEnd w:id="156"/>
    <w:bookmarkStart w:name="z169" w:id="157"/>
    <w:p>
      <w:pPr>
        <w:spacing w:after="0"/>
        <w:ind w:left="0"/>
        <w:jc w:val="both"/>
      </w:pPr>
      <w:r>
        <w:rPr>
          <w:rFonts w:ascii="Times New Roman"/>
          <w:b w:val="false"/>
          <w:i w:val="false"/>
          <w:color w:val="000000"/>
          <w:sz w:val="28"/>
        </w:rPr>
        <w:t>
      ________________</w:t>
      </w:r>
    </w:p>
    <w:bookmarkEnd w:id="157"/>
    <w:bookmarkStart w:name="z170" w:id="158"/>
    <w:p>
      <w:pPr>
        <w:spacing w:after="0"/>
        <w:ind w:left="0"/>
        <w:jc w:val="both"/>
      </w:pPr>
      <w:r>
        <w:rPr>
          <w:rFonts w:ascii="Times New Roman"/>
          <w:b w:val="false"/>
          <w:i w:val="false"/>
          <w:color w:val="000000"/>
          <w:sz w:val="28"/>
        </w:rPr>
        <w:t>
      (дата)</w:t>
      </w:r>
    </w:p>
    <w:bookmarkEnd w:id="158"/>
    <w:bookmarkStart w:name="z171" w:id="159"/>
    <w:p>
      <w:pPr>
        <w:spacing w:after="0"/>
        <w:ind w:left="0"/>
        <w:jc w:val="both"/>
      </w:pPr>
      <w:r>
        <w:rPr>
          <w:rFonts w:ascii="Times New Roman"/>
          <w:b w:val="false"/>
          <w:i w:val="false"/>
          <w:color w:val="000000"/>
          <w:sz w:val="28"/>
        </w:rPr>
        <w:t>
      по объекту ________________________________________________________</w:t>
      </w:r>
    </w:p>
    <w:bookmarkEnd w:id="159"/>
    <w:bookmarkStart w:name="z172" w:id="160"/>
    <w:p>
      <w:pPr>
        <w:spacing w:after="0"/>
        <w:ind w:left="0"/>
        <w:jc w:val="both"/>
      </w:pPr>
      <w:r>
        <w:rPr>
          <w:rFonts w:ascii="Times New Roman"/>
          <w:b w:val="false"/>
          <w:i w:val="false"/>
          <w:color w:val="000000"/>
          <w:sz w:val="28"/>
        </w:rPr>
        <w:t>
      (наименование, адрес)</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w:t>
            </w:r>
            <w:r>
              <w:rPr>
                <w:rFonts w:ascii="Times New Roman"/>
                <w:b w:val="false"/>
                <w:i w:val="false"/>
                <w:color w:val="000000"/>
                <w:vertAlign w:val="superscript"/>
              </w:rPr>
              <w:t>3</w:t>
            </w: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w:t>
            </w:r>
            <w:r>
              <w:rPr>
                <w:rFonts w:ascii="Times New Roman"/>
                <w:b w:val="false"/>
                <w:i w:val="false"/>
                <w:color w:val="000000"/>
                <w:vertAlign w:val="superscript"/>
              </w:rPr>
              <w:t>3</w:t>
            </w:r>
            <w:r>
              <w:rPr>
                <w:rFonts w:ascii="Times New Roman"/>
                <w:b w:val="false"/>
                <w:i w:val="false"/>
                <w:color w:val="000000"/>
                <w:sz w:val="20"/>
              </w:rPr>
              <w:t xml:space="preserve">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 xml:space="preserve">коммунальных отходов </w:t>
            </w:r>
            <w:r>
              <w:br/>
            </w:r>
            <w:r>
              <w:rPr>
                <w:rFonts w:ascii="Times New Roman"/>
                <w:b w:val="false"/>
                <w:i w:val="false"/>
                <w:color w:val="000000"/>
                <w:sz w:val="20"/>
              </w:rPr>
              <w:t>по городу Каркаралинск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5" w:id="161"/>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61"/>
    <w:bookmarkStart w:name="z176" w:id="162"/>
    <w:p>
      <w:pPr>
        <w:spacing w:after="0"/>
        <w:ind w:left="0"/>
        <w:jc w:val="both"/>
      </w:pPr>
      <w:r>
        <w:rPr>
          <w:rFonts w:ascii="Times New Roman"/>
          <w:b w:val="false"/>
          <w:i w:val="false"/>
          <w:color w:val="000000"/>
          <w:sz w:val="28"/>
        </w:rPr>
        <w:t>
      Период с "____" по "____" ________________ месяца 20_____ года</w:t>
      </w:r>
    </w:p>
    <w:bookmarkEnd w:id="162"/>
    <w:bookmarkStart w:name="z177" w:id="163"/>
    <w:p>
      <w:pPr>
        <w:spacing w:after="0"/>
        <w:ind w:left="0"/>
        <w:jc w:val="both"/>
      </w:pPr>
      <w:r>
        <w:rPr>
          <w:rFonts w:ascii="Times New Roman"/>
          <w:b w:val="false"/>
          <w:i w:val="false"/>
          <w:color w:val="000000"/>
          <w:sz w:val="28"/>
        </w:rPr>
        <w:t>
      Тип благоустройства ________________________________________</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w:t>
            </w:r>
            <w:r>
              <w:rPr>
                <w:rFonts w:ascii="Times New Roman"/>
                <w:b w:val="false"/>
                <w:i w:val="false"/>
                <w:color w:val="000000"/>
                <w:vertAlign w:val="superscript"/>
              </w:rPr>
              <w:t>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64"/>
    <w:p>
      <w:pPr>
        <w:spacing w:after="0"/>
        <w:ind w:left="0"/>
        <w:jc w:val="both"/>
      </w:pPr>
      <w:r>
        <w:rPr>
          <w:rFonts w:ascii="Times New Roman"/>
          <w:b w:val="false"/>
          <w:i w:val="false"/>
          <w:color w:val="000000"/>
          <w:sz w:val="28"/>
        </w:rPr>
        <w:t>
      Подписи</w:t>
      </w:r>
    </w:p>
    <w:bookmarkEnd w:id="164"/>
    <w:bookmarkStart w:name="z179" w:id="165"/>
    <w:p>
      <w:pPr>
        <w:spacing w:after="0"/>
        <w:ind w:left="0"/>
        <w:jc w:val="both"/>
      </w:pPr>
      <w:r>
        <w:rPr>
          <w:rFonts w:ascii="Times New Roman"/>
          <w:b w:val="false"/>
          <w:i w:val="false"/>
          <w:color w:val="000000"/>
          <w:sz w:val="28"/>
        </w:rPr>
        <w:t>
      Ф.И.О.(при его наличии), должность</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по городу Каркаралинск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2" w:id="166"/>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66"/>
    <w:bookmarkStart w:name="z183" w:id="167"/>
    <w:p>
      <w:pPr>
        <w:spacing w:after="0"/>
        <w:ind w:left="0"/>
        <w:jc w:val="both"/>
      </w:pPr>
      <w:r>
        <w:rPr>
          <w:rFonts w:ascii="Times New Roman"/>
          <w:b w:val="false"/>
          <w:i w:val="false"/>
          <w:color w:val="000000"/>
          <w:sz w:val="28"/>
        </w:rPr>
        <w:t>
      Тип благоустройства _____________________________________________</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68"/>
    <w:p>
      <w:pPr>
        <w:spacing w:after="0"/>
        <w:ind w:left="0"/>
        <w:jc w:val="both"/>
      </w:pPr>
      <w:r>
        <w:rPr>
          <w:rFonts w:ascii="Times New Roman"/>
          <w:b w:val="false"/>
          <w:i w:val="false"/>
          <w:color w:val="000000"/>
          <w:sz w:val="28"/>
        </w:rPr>
        <w:t>
      Всего _________</w:t>
      </w:r>
    </w:p>
    <w:bookmarkEnd w:id="168"/>
    <w:bookmarkStart w:name="z185" w:id="169"/>
    <w:p>
      <w:pPr>
        <w:spacing w:after="0"/>
        <w:ind w:left="0"/>
        <w:jc w:val="both"/>
      </w:pPr>
      <w:r>
        <w:rPr>
          <w:rFonts w:ascii="Times New Roman"/>
          <w:b w:val="false"/>
          <w:i w:val="false"/>
          <w:color w:val="000000"/>
          <w:sz w:val="28"/>
        </w:rPr>
        <w:t>
      Среднее за сутки_________</w:t>
      </w:r>
    </w:p>
    <w:bookmarkEnd w:id="169"/>
    <w:bookmarkStart w:name="z186" w:id="170"/>
    <w:p>
      <w:pPr>
        <w:spacing w:after="0"/>
        <w:ind w:left="0"/>
        <w:jc w:val="both"/>
      </w:pPr>
      <w:r>
        <w:rPr>
          <w:rFonts w:ascii="Times New Roman"/>
          <w:b w:val="false"/>
          <w:i w:val="false"/>
          <w:color w:val="000000"/>
          <w:sz w:val="28"/>
        </w:rPr>
        <w:t>
      Подписи_____________</w:t>
      </w:r>
    </w:p>
    <w:bookmarkEnd w:id="170"/>
    <w:bookmarkStart w:name="z187" w:id="171"/>
    <w:p>
      <w:pPr>
        <w:spacing w:after="0"/>
        <w:ind w:left="0"/>
        <w:jc w:val="both"/>
      </w:pPr>
      <w:r>
        <w:rPr>
          <w:rFonts w:ascii="Times New Roman"/>
          <w:b w:val="false"/>
          <w:i w:val="false"/>
          <w:color w:val="000000"/>
          <w:sz w:val="28"/>
        </w:rPr>
        <w:t>
      Ф.И.О. (при его наличии), должность __________________________</w:t>
      </w:r>
    </w:p>
    <w:bookmarkEnd w:id="1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