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c74c" w14:textId="7d4c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декабря 2022 года № VII-29/237.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828398тысячи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801333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851695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-23297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23297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212185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17470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194645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236901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-24716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24716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24716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102362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96202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110592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-8230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8230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89873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9296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80227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94631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-4758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4758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4758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65098 тысяч тенге, в том числе:</w:t>
      </w:r>
    </w:p>
    <w:bookmarkEnd w:id="74"/>
    <w:bookmarkStart w:name="z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 тысяч тенге;</w:t>
      </w:r>
    </w:p>
    <w:bookmarkEnd w:id="75"/>
    <w:bookmarkStart w:name="z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64824 тысячи тенге;</w:t>
      </w:r>
    </w:p>
    <w:bookmarkEnd w:id="78"/>
    <w:bookmarkStart w:name="z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69127 тысяч тенге;</w:t>
      </w:r>
    </w:p>
    <w:bookmarkEnd w:id="79"/>
    <w:bookmarkStart w:name="z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-4029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4029 тысяч тенге, в том числе:</w:t>
      </w:r>
    </w:p>
    <w:bookmarkStart w:name="z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4029 тысяч тенге.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Каркаралинского районного маслихата Карагандинской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VIII-7/60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Касым Аманжоловского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51669 тысяч тенге, в том числе: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2757 тысяч тенге;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48912 тысяч тенге;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55541 тысяч тенге;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-3872 тысячи тенге;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3872 тысячи тенге, в том числе: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3872 тысячи тенге.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Нуркен Абдировского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51202 тысяч тенге, в том числе: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 тысяч тенге;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50242 тысяч тенге;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51839 тысяч тенге;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-637 тысяч тенге;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тысяч тенге, в том числе: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637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Балкантауского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58480 тысячи тенге, в том числе: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1288 тысяч тенге;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57192 тысячи тенге;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60324 тысяч тенге;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-1844 тысячи тенге;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1844 тысячи тенге, в том числе: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1844 тысячи тенге.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Бахтинского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44884 тысячи тенге, в том числе: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 тысячи тенге;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41971 тысяч тенге;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52086 тысячи тенге;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-7202 тысячи тенге;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7202 тысячи тенге, в том числе: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7202 тысячи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Бесобинского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66947 тысячи тенге, в том числе: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2562 тысячи тенге;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1236 тысяч тенге;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63149 тысяч тенге;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68020 тысячи тенге;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-1073 тысяч тенге;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1073 тысяч тенге, в том числе:</w:t>
      </w:r>
    </w:p>
    <w:bookmarkEnd w:id="176"/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1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1073 тысяч тенге.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Жанатоганского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0"/>
    <w:bookmarkStart w:name="z1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42380 тысячи тенге, в том числе:</w:t>
      </w:r>
    </w:p>
    <w:bookmarkEnd w:id="181"/>
    <w:bookmarkStart w:name="z1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1603 тысячи тенге;</w:t>
      </w:r>
    </w:p>
    <w:bookmarkEnd w:id="182"/>
    <w:bookmarkStart w:name="z1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3"/>
    <w:bookmarkStart w:name="z1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4"/>
    <w:bookmarkStart w:name="z1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40777 тысяч тенге;</w:t>
      </w:r>
    </w:p>
    <w:bookmarkEnd w:id="185"/>
    <w:bookmarkStart w:name="z1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45868 тысячи тенге;</w:t>
      </w:r>
    </w:p>
    <w:bookmarkEnd w:id="186"/>
    <w:bookmarkStart w:name="z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7"/>
    <w:bookmarkStart w:name="z1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1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0"/>
    <w:bookmarkStart w:name="z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-3488 тысяч тенге;</w:t>
      </w:r>
    </w:p>
    <w:bookmarkEnd w:id="193"/>
    <w:bookmarkStart w:name="z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3488 тысяч тенге, в том числе:</w:t>
      </w:r>
    </w:p>
    <w:bookmarkEnd w:id="194"/>
    <w:bookmarkStart w:name="z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5"/>
    <w:bookmarkStart w:name="z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03488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Ынталинского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8"/>
    <w:bookmarkStart w:name="z1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58342 тысяч тенге, в том числе:</w:t>
      </w:r>
    </w:p>
    <w:bookmarkEnd w:id="199"/>
    <w:bookmarkStart w:name="z1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1486 тысяч тенге;</w:t>
      </w:r>
    </w:p>
    <w:bookmarkEnd w:id="200"/>
    <w:bookmarkStart w:name="z2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1"/>
    <w:bookmarkStart w:name="z2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2"/>
    <w:bookmarkStart w:name="z2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56856 тысячи тенге;</w:t>
      </w:r>
    </w:p>
    <w:bookmarkEnd w:id="203"/>
    <w:bookmarkStart w:name="z2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59343 тысяч тенге;</w:t>
      </w:r>
    </w:p>
    <w:bookmarkEnd w:id="204"/>
    <w:bookmarkStart w:name="z2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5"/>
    <w:bookmarkStart w:name="z2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8"/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 тысяч тенге;</w:t>
      </w:r>
    </w:p>
    <w:bookmarkEnd w:id="211"/>
    <w:bookmarkStart w:name="z2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 тысяч тенге, в том числе:</w:t>
      </w:r>
    </w:p>
    <w:bookmarkEnd w:id="212"/>
    <w:bookmarkStart w:name="z2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1001 тысяч тенге.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36285 тысяч тенге, в том числе:</w:t>
      </w:r>
    </w:p>
    <w:bookmarkEnd w:id="217"/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тысячи тенге;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0"/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36073 тысяч тенге;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36652 тысяч тенге;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3"/>
    <w:bookmarkStart w:name="z2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6"/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 тысяч тенге;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 тенге, в том числе:</w:t>
      </w:r>
    </w:p>
    <w:bookmarkEnd w:id="230"/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 тысяч тенге.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Кайнарбулакского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98685 тысячи тенге, в том числе: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2276 тысяч тенге;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96409 тысяч тенге;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102532 тысяч тенге;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-3847 тысяч тенге;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3847 тысяч тенге, в том числе: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3847 тысяч тенге.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Кояндинского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51404 тысяч тенге, в том числе: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тысяч тенге;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50545 тысяч тенге;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53042 тысяч тенге;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-1638 тысяч тенге;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1638 тысяч тенге, в том числе: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1638 тысяч тенге.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Каршигалинского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57333 тысяч тенге, в том числе: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тысячи тенге;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55972 тысяч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59706 тысяч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-2373 тысяч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2373 тысяч тенге, в том числе: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2373 тысяч тенге.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Мартбек Мамыраевского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59707 тысяч тенге, в том числе: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 тысяч тенге;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57075 тысяч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61327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1620 тысяч тенге, в том числе: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1620 тысяч тенге.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Мадийского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59744 тысяч тенге, в том числе: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 тысяч тенге;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58854 тысяч тенге;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62416 тысяч тенге;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-2672 тысяч тенге;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2672 тысяч тенге, в том числе: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–2672 тысяч тенге.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имени Ныгмета Нурмакова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37343 тысячи тенге, в том числе: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 тысяч тенге;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35817 тысяч тенге;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37448 тысячи тенге;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тысяч тенге;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тысяч тенге, в том числе: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тысяч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Таттимбетовского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67642 тысяч тенге, в том числе: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 тысяч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66658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67750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тысяч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тенге, в том числе: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тысяч тенге.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Тегисшилдикского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54521 тысяч тенге, в том числе: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1488 тысяч тенге;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53033 тысячи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55207 тысяч тенге;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 тысяч тенге;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 тысяч тенге, в том числе: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 тысяч тенге.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Темиршинского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67945 тысяч тенге, в том числе: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2370 тысяч тенге;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65055 тысяч тенге;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72816 тысяч тенге;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-4871 тысяч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4871 тысяч тенге, в том числе: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4871 тысяч тенге.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47902 тысяч тенге, в том числе: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 тысяч тенге;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46946 тысяч тенге;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49398 тысяч тенге;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тенге, в том числе: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1496 тысяч тенге.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Шарыктинского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43341 тысячи тенге, в том числе: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 тысяч тенге;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41141 тысячи тенге;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45003 тысячи тенге;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-1662 тысяч тенге;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1662 тысяч тенге, в том числе: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1662 тысяч тенге.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Угарского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46087 тысячи тенге, в том числе: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 тысяч тенге;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45378 тысяч тенге;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46752 тысячи тенге;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 тысяч тенге;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тысяч тенге, в том числе: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 тысяч тенге.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бюджетах города районного значения, поселка, сельских округов на 2023 год объемы субвенций, передаваемых из районного бюджета в сумме 976826 тысяч тенге, в том числе: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– 121824 тысячи тенге;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– 65190 тысяч тенге;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– 55078 тысяч тенге;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32506 тысяч тенге;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30915 тысяч тенге;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 Аманжоловскому сельскому округу – 29882 тысячи тенге;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 Абдировскому сельскому округу – 38364 тысячи тенге;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Балкантаускому сельскому округу – 36152 тысячи тенге;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32080 тысяч тенге;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Бесобинскому сельскому округу – 33907 тысяч тенге;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Жанатоганскому сельскому округу – 30471 тысячи тенге;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Ынталинскому сельскому округу – 29742 тысячи тенге;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26901 тысячи тенге;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– 39197 тысяч тенге;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Кояндинскому сельскому округу – 32670 тысяч тенге;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Каршигалинскому сельскому округу – 38330 тысяч тенге;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Мамыраевскому сельскому округу – 35901 тысячи тенге;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Мадийскому сельскому округу – 31477 тысяч тенге;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Ныгмета Нурмакова – 32009 тысяч тенге;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Таттимбетскому сельскому округу – 34573 тысячи тенге;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Тегисшилдикскому сельскому округу – 33924 тысячи тенге;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Темиршинскому сельскому округу – 31837 тысяч тенге;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Томарскому сельскому округу – 32148 тысяч тенге;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Шарыктинскому сельскому округу – 36317 тысяч тенге;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Угарскому сельскому округу – 35431 тысячи тенге.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бюджетов города районного значения, поселка, сельских округов на 2023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2023 года.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8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2023 год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8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2024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8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2023 год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2024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2023 год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2024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2025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Каркаралинского районного маслихата Карагандинской области от 18.07.2023 </w:t>
      </w:r>
      <w:r>
        <w:rPr>
          <w:rFonts w:ascii="Times New Roman"/>
          <w:b w:val="false"/>
          <w:i w:val="false"/>
          <w:color w:val="ff0000"/>
          <w:sz w:val="28"/>
        </w:rPr>
        <w:t>№ VIII-7/60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2023 год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2024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2025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2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2023 год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2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2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2025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2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2023 год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2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2024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2025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2023 год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2024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2025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2023 год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4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2024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4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2025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4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4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49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5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5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5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6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6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6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6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2023 год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7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7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2025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7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2023 год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7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2024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7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2025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8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2023 год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8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2024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8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2025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8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2023 год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89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2024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9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2025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9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2023 год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9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2024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97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2025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9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2023 год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0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2024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0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2025 год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605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07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09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2025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1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2023 год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13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2024 год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15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2025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17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2023 год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1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2024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2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2025 год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23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2023 год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25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2024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2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2025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29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2023 год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3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2024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33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2025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63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Каркаралинского районного маслихата Карагандинской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VIII-14/107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