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0841b" w14:textId="80084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Киргизского сельского округа Каркаралинского района Карагандинской области для участия в сходе местного сообщества</w:t>
      </w:r>
    </w:p>
    <w:p>
      <w:pPr>
        <w:spacing w:after="0"/>
        <w:ind w:left="0"/>
        <w:jc w:val="both"/>
      </w:pPr>
      <w:r>
        <w:rPr>
          <w:rFonts w:ascii="Times New Roman"/>
          <w:b w:val="false"/>
          <w:i w:val="false"/>
          <w:color w:val="000000"/>
          <w:sz w:val="28"/>
        </w:rPr>
        <w:t>Решение Каркаралинского районного маслихата Карагандинской области от 21 декабря 2022 года № VII-28/227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октябрь 2013 года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Киргизского сельского округа Каркаралинского района Карагандинской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 </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Киргизского сельского округа Каркаралинского района Карагандинской области для участия в сходе местного сообщества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Каркаралинского районного маслихата</w:t>
            </w:r>
            <w:r>
              <w:br/>
            </w:r>
            <w:r>
              <w:rPr>
                <w:rFonts w:ascii="Times New Roman"/>
                <w:b w:val="false"/>
                <w:i w:val="false"/>
                <w:color w:val="000000"/>
                <w:sz w:val="20"/>
              </w:rPr>
              <w:t>от 21 декабря 2022 года</w:t>
            </w:r>
            <w:r>
              <w:br/>
            </w:r>
            <w:r>
              <w:rPr>
                <w:rFonts w:ascii="Times New Roman"/>
                <w:b w:val="false"/>
                <w:i w:val="false"/>
                <w:color w:val="000000"/>
                <w:sz w:val="20"/>
              </w:rPr>
              <w:t>№ VII - 28/227</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Киргизского сельского округа Каркаралинского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Порядок проведения раздельных сходов местного сообщества на территории Киргизского сельского округа Каркаралинского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 1106 и устанавливает проведение раздельного схода местного сообщества жителей села Буркитты, села Борлыбулак, станции Буркитты, села Жанибек, села Кент Киргизского сельского округа Каркаралинского района Карагандинской области (далее-Киргизский сельский округ).</w:t>
      </w:r>
    </w:p>
    <w:bookmarkEnd w:id="6"/>
    <w:bookmarkStart w:name="z13" w:id="7"/>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7"/>
    <w:bookmarkStart w:name="z14" w:id="8"/>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Киргизского сельского округа подразделяется на улицы.</w:t>
      </w:r>
    </w:p>
    <w:bookmarkEnd w:id="8"/>
    <w:bookmarkStart w:name="z15" w:id="9"/>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улиц Киргизского сельского округа для участия в сходе местного сообщества в количестве не более трех человек с каждой улицы.</w:t>
      </w:r>
    </w:p>
    <w:bookmarkEnd w:id="9"/>
    <w:bookmarkStart w:name="z16" w:id="10"/>
    <w:p>
      <w:pPr>
        <w:spacing w:after="0"/>
        <w:ind w:left="0"/>
        <w:jc w:val="both"/>
      </w:pPr>
      <w:r>
        <w:rPr>
          <w:rFonts w:ascii="Times New Roman"/>
          <w:b w:val="false"/>
          <w:i w:val="false"/>
          <w:color w:val="000000"/>
          <w:sz w:val="28"/>
        </w:rPr>
        <w:t xml:space="preserve">
      5. Раздельный сход местного сообщества созывается и организуется акимом Киргизского сельского округа Каркаралинского района Карагандинской области (далее-аким Киргизского сельского округа). </w:t>
      </w:r>
    </w:p>
    <w:bookmarkEnd w:id="10"/>
    <w:bookmarkStart w:name="z17" w:id="11"/>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Киргизского сельского округа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1"/>
    <w:bookmarkStart w:name="z18" w:id="12"/>
    <w:p>
      <w:pPr>
        <w:spacing w:after="0"/>
        <w:ind w:left="0"/>
        <w:jc w:val="both"/>
      </w:pPr>
      <w:r>
        <w:rPr>
          <w:rFonts w:ascii="Times New Roman"/>
          <w:b w:val="false"/>
          <w:i w:val="false"/>
          <w:color w:val="000000"/>
          <w:sz w:val="28"/>
        </w:rPr>
        <w:t>
      7. Проведение раздельного схода местного сообщества в пределах мест их проживания организуется акимом Киргизского сельского округа.</w:t>
      </w:r>
    </w:p>
    <w:bookmarkEnd w:id="12"/>
    <w:bookmarkStart w:name="z19" w:id="13"/>
    <w:p>
      <w:pPr>
        <w:spacing w:after="0"/>
        <w:ind w:left="0"/>
        <w:jc w:val="both"/>
      </w:pPr>
      <w:r>
        <w:rPr>
          <w:rFonts w:ascii="Times New Roman"/>
          <w:b w:val="false"/>
          <w:i w:val="false"/>
          <w:color w:val="000000"/>
          <w:sz w:val="28"/>
        </w:rPr>
        <w:t xml:space="preserve">
      8. Перед открытием раздельного схода местного сообщества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проводится регистрация присутствующих жителей улицы на территории Киргизского сельского округа имеющих право в нем участвовать.</w:t>
      </w:r>
    </w:p>
    <w:bookmarkEnd w:id="13"/>
    <w:bookmarkStart w:name="z20" w:id="14"/>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улиц проживающих в Киргизском сельском округе и имеющих право в нем участвовать.</w:t>
      </w:r>
    </w:p>
    <w:bookmarkEnd w:id="14"/>
    <w:bookmarkStart w:name="z21" w:id="15"/>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5"/>
    <w:bookmarkStart w:name="z22" w:id="16"/>
    <w:p>
      <w:pPr>
        <w:spacing w:after="0"/>
        <w:ind w:left="0"/>
        <w:jc w:val="both"/>
      </w:pPr>
      <w:r>
        <w:rPr>
          <w:rFonts w:ascii="Times New Roman"/>
          <w:b w:val="false"/>
          <w:i w:val="false"/>
          <w:color w:val="000000"/>
          <w:sz w:val="28"/>
        </w:rPr>
        <w:t>
      9. Раздельный сход местного сообщества открывается акимом Киргизского сельского округа или уполномоченным им лицом. Председателем раздельного схода местного сообщества является аким Киргизского сельского округа или уполномоченное им лицо. Для оформления протокола раздельного схода местного сообщества открытым голосованием избирается секретарь.</w:t>
      </w:r>
    </w:p>
    <w:bookmarkEnd w:id="16"/>
    <w:bookmarkStart w:name="z23" w:id="17"/>
    <w:p>
      <w:pPr>
        <w:spacing w:after="0"/>
        <w:ind w:left="0"/>
        <w:jc w:val="both"/>
      </w:pPr>
      <w:r>
        <w:rPr>
          <w:rFonts w:ascii="Times New Roman"/>
          <w:b w:val="false"/>
          <w:i w:val="false"/>
          <w:color w:val="000000"/>
          <w:sz w:val="28"/>
        </w:rPr>
        <w:t>
      10. Кандидатуры представителей жителей улиц Киргизского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Каркаралинским районным маслихатом Карагандинской области.</w:t>
      </w:r>
    </w:p>
    <w:bookmarkEnd w:id="17"/>
    <w:bookmarkStart w:name="z24" w:id="18"/>
    <w:p>
      <w:pPr>
        <w:spacing w:after="0"/>
        <w:ind w:left="0"/>
        <w:jc w:val="both"/>
      </w:pPr>
      <w:r>
        <w:rPr>
          <w:rFonts w:ascii="Times New Roman"/>
          <w:b w:val="false"/>
          <w:i w:val="false"/>
          <w:color w:val="000000"/>
          <w:sz w:val="28"/>
        </w:rPr>
        <w:t xml:space="preserve">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 </w:t>
      </w:r>
    </w:p>
    <w:bookmarkEnd w:id="18"/>
    <w:bookmarkStart w:name="z25" w:id="19"/>
    <w:p>
      <w:pPr>
        <w:spacing w:after="0"/>
        <w:ind w:left="0"/>
        <w:jc w:val="both"/>
      </w:pPr>
      <w:r>
        <w:rPr>
          <w:rFonts w:ascii="Times New Roman"/>
          <w:b w:val="false"/>
          <w:i w:val="false"/>
          <w:color w:val="000000"/>
          <w:sz w:val="28"/>
        </w:rPr>
        <w:t xml:space="preserve">
      12. На раздельном сходе местного сообщества ведется протокол, который подписывается председателем и секретарем и передается в аппарат акима Киргизского сельского округа в течении двух рабочих дней после проведения собрания. </w:t>
      </w:r>
    </w:p>
    <w:bookmarkEnd w:id="19"/>
    <w:bookmarkStart w:name="z26" w:id="20"/>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0"/>
    <w:bookmarkStart w:name="z27" w:id="21"/>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1"/>
    <w:bookmarkStart w:name="z28" w:id="22"/>
    <w:p>
      <w:pPr>
        <w:spacing w:after="0"/>
        <w:ind w:left="0"/>
        <w:jc w:val="both"/>
      </w:pPr>
      <w:r>
        <w:rPr>
          <w:rFonts w:ascii="Times New Roman"/>
          <w:b w:val="false"/>
          <w:i w:val="false"/>
          <w:color w:val="000000"/>
          <w:sz w:val="28"/>
        </w:rPr>
        <w:t>
      2) общее число жителей, проживающих в пределах улицы и имеющих право участвовать в раздельном сходе местного сообщества;</w:t>
      </w:r>
    </w:p>
    <w:bookmarkEnd w:id="22"/>
    <w:bookmarkStart w:name="z29" w:id="23"/>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3"/>
    <w:bookmarkStart w:name="z30" w:id="24"/>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4"/>
    <w:bookmarkStart w:name="z31" w:id="25"/>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Каркаралинского районного маслихата</w:t>
            </w:r>
            <w:r>
              <w:br/>
            </w:r>
            <w:r>
              <w:rPr>
                <w:rFonts w:ascii="Times New Roman"/>
                <w:b w:val="false"/>
                <w:i w:val="false"/>
                <w:color w:val="000000"/>
                <w:sz w:val="20"/>
              </w:rPr>
              <w:t>от 21 декабря 2022 года</w:t>
            </w:r>
            <w:r>
              <w:br/>
            </w:r>
            <w:r>
              <w:rPr>
                <w:rFonts w:ascii="Times New Roman"/>
                <w:b w:val="false"/>
                <w:i w:val="false"/>
                <w:color w:val="000000"/>
                <w:sz w:val="20"/>
              </w:rPr>
              <w:t>№ VII - 28/227</w:t>
            </w:r>
          </w:p>
        </w:tc>
      </w:tr>
    </w:tbl>
    <w:bookmarkStart w:name="z33" w:id="26"/>
    <w:p>
      <w:pPr>
        <w:spacing w:after="0"/>
        <w:ind w:left="0"/>
        <w:jc w:val="left"/>
      </w:pPr>
      <w:r>
        <w:rPr>
          <w:rFonts w:ascii="Times New Roman"/>
          <w:b/>
          <w:i w:val="false"/>
          <w:color w:val="000000"/>
        </w:rPr>
        <w:t xml:space="preserve"> Количественный состав представителей жителей улиц села Буркитты, села Борлыбулак, станции Буркитты, села Жанибек, села Кент Киргизского сельского округа Каркаралинского района Карагандинской области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села Буркитты, села Борлыбулак, станции Буркитты, села Жанибек, села 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улицы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Буркитты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Теряева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Конырбаева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Талды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Пионер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Ардагер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Борлыбулак, улица Борлыбулак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Буркитты, улица Буркитты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Жанибек, улица Жанибек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Кент, улица 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