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5647" w14:textId="3f65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Кайнарбулакского сельского округа Каркаралинского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Каркаралинского районного маслихата Карагандинской области от 21 декабря 2022 года № VII-28/226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октябрь 2013 года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Кайнарбулакского сельского округа Каркаралинского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Кайнарбулакского сельского округа Каркаралинского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- 28/226</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Кайнарбулакского сельского округа Каркаралинского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Порядок проведения раздельных сходов местного сообщества на территории Кайнарбулакского сельского округа Каркаралинского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 1106 и устанавливает проведение раздельного схода местного сообщества жителей села Аппаз, села Жалпакшилик, села Милыбулак, села Саз Кайнарбулакского сельского округа Каркаралинского района Карагандинской области (далее-Кайнарбулакский сельский округ).</w:t>
      </w:r>
    </w:p>
    <w:bookmarkEnd w:id="6"/>
    <w:bookmarkStart w:name="z13"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4"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Кайнарбулакского сельского округа подразделяется на улицы.</w:t>
      </w:r>
    </w:p>
    <w:bookmarkEnd w:id="8"/>
    <w:bookmarkStart w:name="z15"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Кайнарбулакского сельского округа для участия в сходе местного сообщества в количестве не более трех человек с каждой улицы.</w:t>
      </w:r>
    </w:p>
    <w:bookmarkEnd w:id="9"/>
    <w:bookmarkStart w:name="z16" w:id="10"/>
    <w:p>
      <w:pPr>
        <w:spacing w:after="0"/>
        <w:ind w:left="0"/>
        <w:jc w:val="both"/>
      </w:pPr>
      <w:r>
        <w:rPr>
          <w:rFonts w:ascii="Times New Roman"/>
          <w:b w:val="false"/>
          <w:i w:val="false"/>
          <w:color w:val="000000"/>
          <w:sz w:val="28"/>
        </w:rPr>
        <w:t xml:space="preserve">
      5. Раздельный сход местного сообщества созывается и организуется акимом Кайнарбулакского сельского округа Каркаралинского района Карагандинской области (далее-аким Кайнарбулакского сельского округа). </w:t>
      </w:r>
    </w:p>
    <w:bookmarkEnd w:id="10"/>
    <w:bookmarkStart w:name="z17"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Кайнарбулакского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1"/>
    <w:bookmarkStart w:name="z18" w:id="12"/>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Кайнарбулакского сельского округа.</w:t>
      </w:r>
    </w:p>
    <w:bookmarkEnd w:id="12"/>
    <w:bookmarkStart w:name="z19" w:id="13"/>
    <w:p>
      <w:pPr>
        <w:spacing w:after="0"/>
        <w:ind w:left="0"/>
        <w:jc w:val="both"/>
      </w:pPr>
      <w:r>
        <w:rPr>
          <w:rFonts w:ascii="Times New Roman"/>
          <w:b w:val="false"/>
          <w:i w:val="false"/>
          <w:color w:val="000000"/>
          <w:sz w:val="28"/>
        </w:rPr>
        <w:t xml:space="preserve">
      8. Перед открытием раздельного схода местного сообщества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проводится регистрация присутствующих жителей улицы на территории Кайнарбулакского сельского округа имеющих право в нем участвовать.</w:t>
      </w:r>
    </w:p>
    <w:bookmarkEnd w:id="13"/>
    <w:bookmarkStart w:name="z20" w:id="1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Кайнарбулакском сельском округе и имеющих право в нем участвовать.</w:t>
      </w:r>
    </w:p>
    <w:bookmarkEnd w:id="14"/>
    <w:bookmarkStart w:name="z21" w:id="15"/>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5"/>
    <w:bookmarkStart w:name="z22" w:id="16"/>
    <w:p>
      <w:pPr>
        <w:spacing w:after="0"/>
        <w:ind w:left="0"/>
        <w:jc w:val="both"/>
      </w:pPr>
      <w:r>
        <w:rPr>
          <w:rFonts w:ascii="Times New Roman"/>
          <w:b w:val="false"/>
          <w:i w:val="false"/>
          <w:color w:val="000000"/>
          <w:sz w:val="28"/>
        </w:rPr>
        <w:t>
      9. Раздельный сход местного сообщества открывается акимом Кайнарбулакского сельского округа или уполномоченным им лицом. Председателем раздельного схода местного сообщества является аким Кайнарбулакского сельского округа или уполномоченное им лицо. Для оформления протокола раздельного схода местного сообщества открытым голосованием избирается секретарь.</w:t>
      </w:r>
    </w:p>
    <w:bookmarkEnd w:id="16"/>
    <w:bookmarkStart w:name="z23" w:id="17"/>
    <w:p>
      <w:pPr>
        <w:spacing w:after="0"/>
        <w:ind w:left="0"/>
        <w:jc w:val="both"/>
      </w:pPr>
      <w:r>
        <w:rPr>
          <w:rFonts w:ascii="Times New Roman"/>
          <w:b w:val="false"/>
          <w:i w:val="false"/>
          <w:color w:val="000000"/>
          <w:sz w:val="28"/>
        </w:rPr>
        <w:t>
      10. Кандидатуры представителей жителей улиц Кайнарбулакского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Каркаралинским районным маслихатом Карагандинской области.</w:t>
      </w:r>
    </w:p>
    <w:bookmarkEnd w:id="17"/>
    <w:bookmarkStart w:name="z24" w:id="18"/>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18"/>
    <w:bookmarkStart w:name="z25" w:id="19"/>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Кайнарбулакского сельского округа в течении двух рабочих дней после проведения собрания. </w:t>
      </w:r>
    </w:p>
    <w:bookmarkEnd w:id="19"/>
    <w:bookmarkStart w:name="z26" w:id="20"/>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0"/>
    <w:bookmarkStart w:name="z27" w:id="21"/>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1"/>
    <w:bookmarkStart w:name="z28" w:id="22"/>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2"/>
    <w:bookmarkStart w:name="z29" w:id="23"/>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3"/>
    <w:bookmarkStart w:name="z30" w:id="24"/>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4"/>
    <w:bookmarkStart w:name="z31" w:id="25"/>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- 28/226</w:t>
            </w:r>
          </w:p>
        </w:tc>
      </w:tr>
    </w:tbl>
    <w:bookmarkStart w:name="z33" w:id="26"/>
    <w:p>
      <w:pPr>
        <w:spacing w:after="0"/>
        <w:ind w:left="0"/>
        <w:jc w:val="left"/>
      </w:pPr>
      <w:r>
        <w:rPr>
          <w:rFonts w:ascii="Times New Roman"/>
          <w:b/>
          <w:i w:val="false"/>
          <w:color w:val="000000"/>
        </w:rPr>
        <w:t xml:space="preserve"> Количественный состав представителей жителей улиц села Аппаз, села Жалпакшилик, села Милыбулак, села Саз Кайнарбулакского сельского округа Каркаралинского района Карагандинской области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Аппаз, села Жалпакшилик, села Милыбулак, села Саз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Аппаз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К.Сейілхан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Азиева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К.Аманжолова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Угара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Милыбулак, улица Милыбулак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Жалпакшилик, улица Жалпакшилик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Саз, улица Саз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