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d296" w14:textId="609d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Касым Аманжоловского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21 декабря 2022 года № VII-28/221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Касым Аманжоловского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Касым Аманжоловского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- 28/221</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Касым Аманжоловского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Касым Аманжоловского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Талды, села Акбай-Кызылбай, села Аккора, села Белдеутас, села Сарыобалы Касым Аманжоловского сельского округа Каркаралинского района Карагандинской области (далее-Касым Аманжоловский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Касым Аманжоловского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Касым Аманжоловского сельского округа для участия в сходе местного сообщества в количестве не более трех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Касым Аманжоловского сельского округа Каркаралинского района Карагандинской области (далее-аким Касым Аманжоловского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Касым Аманжоловского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Касым Аманжоловского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Касым Аманжоловского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Касым Аманжоловском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Касым Аманжоловского сельского округа или уполномоченным им лицом. Председателем раздельного схода местного сообщества является аким Касым Аманжоловского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 Касым Аманжоловского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Касым Аманжоловского сельского округа в течении двух рабочих дней после проведения собрания.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- 28/221</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Талды, села Акбай-Кызылбай, села Аккора, села Белдеутас, села Сарыобалы Касым Аманжоловского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улицы села Талды села Акбай-Кызылбай, села Аккора, села Белдеутас, села Сарыобалы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Жамалиден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К.Аманжолова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Акбай-Кызылбай, улица Акбай-Кызылбай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Аккора, улица Аккора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Белдеутас, улица Белдеутас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Сарыобалы, улица Сарыобалы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