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d3ef3" w14:textId="b7d3e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поселка Карагайлы Каркаралинского района Карагандинской области для участия в сходе местного сообщества</w:t>
      </w:r>
    </w:p>
    <w:p>
      <w:pPr>
        <w:spacing w:after="0"/>
        <w:ind w:left="0"/>
        <w:jc w:val="both"/>
      </w:pPr>
      <w:r>
        <w:rPr>
          <w:rFonts w:ascii="Times New Roman"/>
          <w:b w:val="false"/>
          <w:i w:val="false"/>
          <w:color w:val="000000"/>
          <w:sz w:val="28"/>
        </w:rPr>
        <w:t>Решение Каркаралинского районного маслихата Карагандинской области от 17 октября 2022 года № VII-26/203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октябрь 2013 года №1106 "Об утверждении типовых правил проведения раздельных сходов местного сообщества"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Порядок проведения раздельных сходов местного сообщества поселка Карагайлы Каркаралинского района Карагандинской области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xml:space="preserve">
      2. Утвердить количественный состав представителей жителей поселка Карагайлы Каркаралинского района Карагандинской области для участия в сходе местного сообщества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17 октября 2022 года</w:t>
            </w:r>
            <w:r>
              <w:br/>
            </w:r>
            <w:r>
              <w:rPr>
                <w:rFonts w:ascii="Times New Roman"/>
                <w:b w:val="false"/>
                <w:i w:val="false"/>
                <w:color w:val="000000"/>
                <w:sz w:val="20"/>
              </w:rPr>
              <w:t>№ VII - 26/203</w:t>
            </w:r>
          </w:p>
        </w:tc>
      </w:tr>
    </w:tbl>
    <w:bookmarkStart w:name="z10" w:id="4"/>
    <w:p>
      <w:pPr>
        <w:spacing w:after="0"/>
        <w:ind w:left="0"/>
        <w:jc w:val="left"/>
      </w:pPr>
      <w:r>
        <w:rPr>
          <w:rFonts w:ascii="Times New Roman"/>
          <w:b/>
          <w:i w:val="false"/>
          <w:color w:val="000000"/>
        </w:rPr>
        <w:t xml:space="preserve"> Порядок проведения раздельных сходов местного сообщества на территории поселка Карагайлы Каркаралинского района Карагандинской области</w:t>
      </w:r>
    </w:p>
    <w:bookmarkEnd w:id="4"/>
    <w:bookmarkStart w:name="z11" w:id="5"/>
    <w:p>
      <w:pPr>
        <w:spacing w:after="0"/>
        <w:ind w:left="0"/>
        <w:jc w:val="left"/>
      </w:pPr>
      <w:r>
        <w:rPr>
          <w:rFonts w:ascii="Times New Roman"/>
          <w:b/>
          <w:i w:val="false"/>
          <w:color w:val="000000"/>
        </w:rPr>
        <w:t xml:space="preserve"> Глава 2. Общие положения</w:t>
      </w:r>
    </w:p>
    <w:bookmarkEnd w:id="5"/>
    <w:bookmarkStart w:name="z12" w:id="6"/>
    <w:p>
      <w:pPr>
        <w:spacing w:after="0"/>
        <w:ind w:left="0"/>
        <w:jc w:val="both"/>
      </w:pPr>
      <w:r>
        <w:rPr>
          <w:rFonts w:ascii="Times New Roman"/>
          <w:b w:val="false"/>
          <w:i w:val="false"/>
          <w:color w:val="000000"/>
          <w:sz w:val="28"/>
        </w:rPr>
        <w:t xml:space="preserve">
      1. Порядок проведения раздельных сходов местного сообщества на территории поселка Карагайлы Каркаралинского района Карагандинской области разработан в соответствии со </w:t>
      </w:r>
      <w:r>
        <w:rPr>
          <w:rFonts w:ascii="Times New Roman"/>
          <w:b w:val="false"/>
          <w:i w:val="false"/>
          <w:color w:val="000000"/>
          <w:sz w:val="28"/>
        </w:rPr>
        <w:t>статьей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 также </w:t>
      </w:r>
      <w:r>
        <w:rPr>
          <w:rFonts w:ascii="Times New Roman"/>
          <w:b w:val="false"/>
          <w:i w:val="false"/>
          <w:color w:val="000000"/>
          <w:sz w:val="28"/>
        </w:rPr>
        <w:t>типовыми правилами</w:t>
      </w:r>
      <w:r>
        <w:rPr>
          <w:rFonts w:ascii="Times New Roman"/>
          <w:b w:val="false"/>
          <w:i w:val="false"/>
          <w:color w:val="000000"/>
          <w:sz w:val="28"/>
        </w:rPr>
        <w:t xml:space="preserve"> проведения раздельных сходов местного сообщества. № 1106 и устанавливает проведение раздельного схода местного сообщества жителей поселка Карагайлы, села Актерек Каркаралинского района Карагандинской области (далее- поселок Карагайлы).</w:t>
      </w:r>
    </w:p>
    <w:bookmarkEnd w:id="6"/>
    <w:bookmarkStart w:name="z13"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bookmarkStart w:name="z14" w:id="8"/>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поселка Карагайлы подразделяется на улицы, многоквартирные жилые дома.</w:t>
      </w:r>
    </w:p>
    <w:bookmarkEnd w:id="8"/>
    <w:bookmarkStart w:name="z15" w:id="9"/>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улиц, многоквартирных жилых домов поселка Карагайлы для участия в сходе местного сообщества в количестве не более трех человек.</w:t>
      </w:r>
    </w:p>
    <w:bookmarkEnd w:id="9"/>
    <w:bookmarkStart w:name="z16" w:id="10"/>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поселка Карагайлы Каркаралинского района Карагандинской области (далее-аким поселка Карагайлы ).</w:t>
      </w:r>
    </w:p>
    <w:bookmarkEnd w:id="10"/>
    <w:bookmarkStart w:name="z17" w:id="11"/>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местного сообщества оповещается акимом поселка Карагайлы не позднее чем за десять календарных дней до дня его проведения через средства массовой информации или иными не противоречащими закону способами через интернет- ресурсы, мобильные или домашние сети связи, мессенджеров мобильных приложений.</w:t>
      </w:r>
    </w:p>
    <w:bookmarkEnd w:id="11"/>
    <w:bookmarkStart w:name="z18" w:id="12"/>
    <w:p>
      <w:pPr>
        <w:spacing w:after="0"/>
        <w:ind w:left="0"/>
        <w:jc w:val="both"/>
      </w:pPr>
      <w:r>
        <w:rPr>
          <w:rFonts w:ascii="Times New Roman"/>
          <w:b w:val="false"/>
          <w:i w:val="false"/>
          <w:color w:val="000000"/>
          <w:sz w:val="28"/>
        </w:rPr>
        <w:t>
      7. Проведение раздельного схода местного сообщества в пределах мест их проживания организуется акимом поселка Карагайлы .</w:t>
      </w:r>
    </w:p>
    <w:bookmarkEnd w:id="12"/>
    <w:bookmarkStart w:name="z19" w:id="13"/>
    <w:p>
      <w:pPr>
        <w:spacing w:after="0"/>
        <w:ind w:left="0"/>
        <w:jc w:val="both"/>
      </w:pPr>
      <w:r>
        <w:rPr>
          <w:rFonts w:ascii="Times New Roman"/>
          <w:b w:val="false"/>
          <w:i w:val="false"/>
          <w:color w:val="000000"/>
          <w:sz w:val="28"/>
        </w:rPr>
        <w:t>
      При наличии в пределах микрорайона или улицы многоквартирных домов раздельные сходы многоквартирного дома не проводятся.</w:t>
      </w:r>
    </w:p>
    <w:bookmarkEnd w:id="13"/>
    <w:bookmarkStart w:name="z20" w:id="14"/>
    <w:p>
      <w:pPr>
        <w:spacing w:after="0"/>
        <w:ind w:left="0"/>
        <w:jc w:val="both"/>
      </w:pPr>
      <w:r>
        <w:rPr>
          <w:rFonts w:ascii="Times New Roman"/>
          <w:b w:val="false"/>
          <w:i w:val="false"/>
          <w:color w:val="000000"/>
          <w:sz w:val="28"/>
        </w:rPr>
        <w:t xml:space="preserve">
      8. Перед открытием раздельного схода местного сообщества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проводится регистрация присутствующих жителей улицы на территории поселка Карагайлы имеющих право в нем участвовать.</w:t>
      </w:r>
    </w:p>
    <w:bookmarkEnd w:id="14"/>
    <w:bookmarkStart w:name="z21" w:id="15"/>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улиц проживающих в поселке Карагайлы и имеющих право в нем участвовать.</w:t>
      </w:r>
    </w:p>
    <w:bookmarkEnd w:id="15"/>
    <w:bookmarkStart w:name="z22" w:id="16"/>
    <w:p>
      <w:pPr>
        <w:spacing w:after="0"/>
        <w:ind w:left="0"/>
        <w:jc w:val="both"/>
      </w:pPr>
      <w:r>
        <w:rPr>
          <w:rFonts w:ascii="Times New Roman"/>
          <w:b w:val="false"/>
          <w:i w:val="false"/>
          <w:color w:val="000000"/>
          <w:sz w:val="28"/>
        </w:rPr>
        <w:t>
      Не имеют права участвовать в раздельном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bookmarkEnd w:id="16"/>
    <w:bookmarkStart w:name="z23" w:id="17"/>
    <w:p>
      <w:pPr>
        <w:spacing w:after="0"/>
        <w:ind w:left="0"/>
        <w:jc w:val="both"/>
      </w:pPr>
      <w:r>
        <w:rPr>
          <w:rFonts w:ascii="Times New Roman"/>
          <w:b w:val="false"/>
          <w:i w:val="false"/>
          <w:color w:val="000000"/>
          <w:sz w:val="28"/>
        </w:rPr>
        <w:t>
      9. Раздельный сход местного сообщества открывается акимом поселка Карагайлы или уполномоченным им лицом. Председателем раздельного схода местного сообщества является аким поселка Карагайлы или уполномоченное им лицо. Для оформления протокола раздельного схода местного сообщества открытым голосованием избирается секретарь.</w:t>
      </w:r>
    </w:p>
    <w:bookmarkEnd w:id="17"/>
    <w:bookmarkStart w:name="z24" w:id="18"/>
    <w:p>
      <w:pPr>
        <w:spacing w:after="0"/>
        <w:ind w:left="0"/>
        <w:jc w:val="both"/>
      </w:pPr>
      <w:r>
        <w:rPr>
          <w:rFonts w:ascii="Times New Roman"/>
          <w:b w:val="false"/>
          <w:i w:val="false"/>
          <w:color w:val="000000"/>
          <w:sz w:val="28"/>
        </w:rPr>
        <w:t>
      10. Кандидатуры представителей жителей улицы поселка Карагайлы для участия в сходе местного сообщества выдвигаются участниками раздельного схода местного сообщества в соответствии с количественным составом, утвержденным Каркаралинским районным маслихатом Карагандинской области.</w:t>
      </w:r>
    </w:p>
    <w:bookmarkEnd w:id="18"/>
    <w:bookmarkStart w:name="z25" w:id="19"/>
    <w:p>
      <w:pPr>
        <w:spacing w:after="0"/>
        <w:ind w:left="0"/>
        <w:jc w:val="both"/>
      </w:pPr>
      <w:r>
        <w:rPr>
          <w:rFonts w:ascii="Times New Roman"/>
          <w:b w:val="false"/>
          <w:i w:val="false"/>
          <w:color w:val="000000"/>
          <w:sz w:val="28"/>
        </w:rPr>
        <w:t xml:space="preserve">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 </w:t>
      </w:r>
    </w:p>
    <w:bookmarkEnd w:id="19"/>
    <w:bookmarkStart w:name="z26" w:id="20"/>
    <w:p>
      <w:pPr>
        <w:spacing w:after="0"/>
        <w:ind w:left="0"/>
        <w:jc w:val="both"/>
      </w:pPr>
      <w:r>
        <w:rPr>
          <w:rFonts w:ascii="Times New Roman"/>
          <w:b w:val="false"/>
          <w:i w:val="false"/>
          <w:color w:val="000000"/>
          <w:sz w:val="28"/>
        </w:rPr>
        <w:t xml:space="preserve">
      12. На раздельном сходе местного сообщества ведется протокол, который подписывается председателем и секретарем и передается в аппарат акима поселка Карагайлы. </w:t>
      </w:r>
    </w:p>
    <w:bookmarkEnd w:id="20"/>
    <w:bookmarkStart w:name="z27" w:id="21"/>
    <w:p>
      <w:pPr>
        <w:spacing w:after="0"/>
        <w:ind w:left="0"/>
        <w:jc w:val="both"/>
      </w:pPr>
      <w:r>
        <w:rPr>
          <w:rFonts w:ascii="Times New Roman"/>
          <w:b w:val="false"/>
          <w:i w:val="false"/>
          <w:color w:val="000000"/>
          <w:sz w:val="28"/>
        </w:rPr>
        <w:t>
      В протоколе раздельного схода местного сообщества указывается:</w:t>
      </w:r>
    </w:p>
    <w:bookmarkEnd w:id="21"/>
    <w:bookmarkStart w:name="z28" w:id="22"/>
    <w:p>
      <w:pPr>
        <w:spacing w:after="0"/>
        <w:ind w:left="0"/>
        <w:jc w:val="both"/>
      </w:pPr>
      <w:r>
        <w:rPr>
          <w:rFonts w:ascii="Times New Roman"/>
          <w:b w:val="false"/>
          <w:i w:val="false"/>
          <w:color w:val="000000"/>
          <w:sz w:val="28"/>
        </w:rPr>
        <w:t>
      1) дата и место проведения раздельного схода местного сообщества;</w:t>
      </w:r>
    </w:p>
    <w:bookmarkEnd w:id="22"/>
    <w:bookmarkStart w:name="z29" w:id="23"/>
    <w:p>
      <w:pPr>
        <w:spacing w:after="0"/>
        <w:ind w:left="0"/>
        <w:jc w:val="both"/>
      </w:pPr>
      <w:r>
        <w:rPr>
          <w:rFonts w:ascii="Times New Roman"/>
          <w:b w:val="false"/>
          <w:i w:val="false"/>
          <w:color w:val="000000"/>
          <w:sz w:val="28"/>
        </w:rPr>
        <w:t>
      2) общее число жителей, проживающих в пределах улицы и имеющих право участвовать в раздельном сходе местного сообщества;</w:t>
      </w:r>
    </w:p>
    <w:bookmarkEnd w:id="23"/>
    <w:bookmarkStart w:name="z30" w:id="24"/>
    <w:p>
      <w:pPr>
        <w:spacing w:after="0"/>
        <w:ind w:left="0"/>
        <w:jc w:val="both"/>
      </w:pPr>
      <w:r>
        <w:rPr>
          <w:rFonts w:ascii="Times New Roman"/>
          <w:b w:val="false"/>
          <w:i w:val="false"/>
          <w:color w:val="000000"/>
          <w:sz w:val="28"/>
        </w:rPr>
        <w:t>
      3) количество и список присутствующих с указанием фамилии, имени, отчества (при его наличии);</w:t>
      </w:r>
    </w:p>
    <w:bookmarkEnd w:id="24"/>
    <w:bookmarkStart w:name="z31" w:id="25"/>
    <w:p>
      <w:pPr>
        <w:spacing w:after="0"/>
        <w:ind w:left="0"/>
        <w:jc w:val="both"/>
      </w:pPr>
      <w:r>
        <w:rPr>
          <w:rFonts w:ascii="Times New Roman"/>
          <w:b w:val="false"/>
          <w:i w:val="false"/>
          <w:color w:val="000000"/>
          <w:sz w:val="28"/>
        </w:rPr>
        <w:t>
      4) фамилия, имя, отчество (при его наличии) председателя и секретаря раздельного схода местного сообщества;</w:t>
      </w:r>
    </w:p>
    <w:bookmarkEnd w:id="25"/>
    <w:bookmarkStart w:name="z32" w:id="26"/>
    <w:p>
      <w:pPr>
        <w:spacing w:after="0"/>
        <w:ind w:left="0"/>
        <w:jc w:val="both"/>
      </w:pPr>
      <w:r>
        <w:rPr>
          <w:rFonts w:ascii="Times New Roman"/>
          <w:b w:val="false"/>
          <w:i w:val="false"/>
          <w:color w:val="000000"/>
          <w:sz w:val="28"/>
        </w:rPr>
        <w:t>
      5) повестка дня, содержание выступлений и принятые решения</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Каркаралинского районного маслихата</w:t>
            </w:r>
            <w:r>
              <w:br/>
            </w:r>
            <w:r>
              <w:rPr>
                <w:rFonts w:ascii="Times New Roman"/>
                <w:b w:val="false"/>
                <w:i w:val="false"/>
                <w:color w:val="000000"/>
                <w:sz w:val="20"/>
              </w:rPr>
              <w:t>от 17 октября 2022 года</w:t>
            </w:r>
            <w:r>
              <w:br/>
            </w:r>
            <w:r>
              <w:rPr>
                <w:rFonts w:ascii="Times New Roman"/>
                <w:b w:val="false"/>
                <w:i w:val="false"/>
                <w:color w:val="000000"/>
                <w:sz w:val="20"/>
              </w:rPr>
              <w:t>№ VII - 26/203</w:t>
            </w:r>
          </w:p>
        </w:tc>
      </w:tr>
    </w:tbl>
    <w:bookmarkStart w:name="z34" w:id="27"/>
    <w:p>
      <w:pPr>
        <w:spacing w:after="0"/>
        <w:ind w:left="0"/>
        <w:jc w:val="left"/>
      </w:pPr>
      <w:r>
        <w:rPr>
          <w:rFonts w:ascii="Times New Roman"/>
          <w:b/>
          <w:i w:val="false"/>
          <w:color w:val="000000"/>
        </w:rPr>
        <w:t xml:space="preserve"> Количественный состав представителей жителей улиц поселка Карагайлы, села Актерек Каркаралинского района Карагандинской области</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улицы поселка Карагайлы, села Актерек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представителей улицы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Поселок Карагайлы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К.Сатпаева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Улица А.Ибраева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Н.Абдирова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Талды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Н.Толеубаева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Ж.Жунисова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Кенді өлке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Б.Момышулы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Абая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Улица А. Машанова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квартал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квартал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Актерек, улица Школьная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