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836f" w14:textId="9898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Каркаралинского районного маслихата от 24 декабря 2021 года № VII-14/113 "О бюджетах города районного значения, поселка, сельских округов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30 июня 2022 года № VII-22/172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"О бюджетах города районного значения, поселка, сельских округов на 2022-2024 годы" от 24 декабря 2021 года № VII-14/113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Каркаралинск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486588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24316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461772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555891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- 69303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69303 тысячи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69303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Карагайлы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207085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5769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201256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213885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- 6800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6800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6800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Киргизского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73 987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4 614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429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68 944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76 428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-2441 тысячи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-2441 тысячи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2441 тысячи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Абайского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44615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44355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44617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тысячи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тысячи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тысячи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Касым Аманжоловского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52501 тысяча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2059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50442 тысячи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52952 тысячи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- 451 тысячи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451 тысячи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451 тысячи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Нуркен Абдировского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45042 тысячи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998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44044 тысячи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45043 тысячи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тысячи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тысячи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тысячи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Балкантауского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46770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1065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45705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47670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- 900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900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900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Бахтинского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50160 тысяч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2055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48105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51075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- 915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915 тысяч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915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Бесобинского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60953 тысячи тенге, в том числе: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1575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1200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58178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60956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тысячи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тысячи тенге, в том числе: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тысячи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Ынталинского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35350 тысяч тенге, в том числе: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1475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33875 тысячи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35747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- 397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397 тысяч тенге, в том числе: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397 тысяч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Каракольского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44196 тысяч тенге, в том числе: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201 тысячи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43995 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44197 тысяч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тысячи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тысячи тенге, в том числе: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тысячи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Кайнарбулакского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54810 тысяч тенге, в том числе: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2179 тысяч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тысячи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52620 тысяч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56685тысяч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- 1875 тысяч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1875 тысяч тенге, в том числе: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1875 тысяч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Кояндинского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56081 тысячи тенге, в том числе: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835 тысяч тенге;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 тысячи тенге;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55214 тысячи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56082 тысячи тенге;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тысячи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тысячи тенге, в том числе: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тысячи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Каршигалинского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50052 тысячи тенге, в том числе: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1327 тысяч тенге;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48725 тысяч тенге;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51653 тысяч тенге;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- 1601 тысячи тенге;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1601 тысячи тенге, в том числе: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1601 тысячи тенге.";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Мадийского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60970 тысяч тенге, в том числе: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445 тысяч тенге;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60525 тысяч тенге;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60971 тысячи тенге;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тысячи тенге;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тысячи тенге, в том числе: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тысячи тенге.";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сельского округа имени Ныгмета Нурмакова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52459 тысяч тенге, в том числе: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1083 тысячи тенге;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51376 тысяч тенге;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52460 тысяч тенге;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тысячи тенге;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тысячи тенге, в том числе: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тысячи тенге.";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Таттимбетовского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40655 тысяч тенге, в том числе: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1241 тысячи тенге;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тысячи тенге;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39393 тысячи тенге;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41153 тысячи тенге;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- 498 тысяч тенге;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498 тысяч тенге, в том числе: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498 тысяч тенге.";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Тегисшилдикского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43008 тысяч тенге, в том числе: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1626 тысяч тенге;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41382 тысячи тенге;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44289 тысяч тенге;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- 1281 тысячи тенге;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1281 тысячи тенге, в том числе: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1281 тысячи тенге.";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Темиршинского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26"/>
    <w:bookmarkStart w:name="z3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48563 тысячи тенге, в том числе:</w:t>
      </w:r>
    </w:p>
    <w:bookmarkEnd w:id="327"/>
    <w:bookmarkStart w:name="z3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2322 тысячи тенге;</w:t>
      </w:r>
    </w:p>
    <w:bookmarkEnd w:id="328"/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517 тысяч тенге;</w:t>
      </w:r>
    </w:p>
    <w:bookmarkEnd w:id="329"/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30"/>
    <w:bookmarkStart w:name="z3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45724 тысячи тенге;</w:t>
      </w:r>
    </w:p>
    <w:bookmarkEnd w:id="331"/>
    <w:bookmarkStart w:name="z3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48570 тысяч тенге;</w:t>
      </w:r>
    </w:p>
    <w:bookmarkEnd w:id="332"/>
    <w:bookmarkStart w:name="z35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33"/>
    <w:bookmarkStart w:name="z3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4"/>
    <w:bookmarkStart w:name="z3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35"/>
    <w:bookmarkStart w:name="z3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36"/>
    <w:bookmarkStart w:name="z3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7"/>
    <w:bookmarkStart w:name="z3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8"/>
    <w:bookmarkStart w:name="z3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тысяч тенге;</w:t>
      </w:r>
    </w:p>
    <w:bookmarkEnd w:id="339"/>
    <w:bookmarkStart w:name="z36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тысяч тенге, в том числе:</w:t>
      </w:r>
    </w:p>
    <w:bookmarkEnd w:id="340"/>
    <w:bookmarkStart w:name="z36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1"/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2"/>
    <w:bookmarkStart w:name="z3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тысяч тенге.";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Угарского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44"/>
    <w:bookmarkStart w:name="z36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45616 тысяч тенге, в том числе:</w:t>
      </w:r>
    </w:p>
    <w:bookmarkEnd w:id="345"/>
    <w:bookmarkStart w:name="z37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688 тысяч тенге;</w:t>
      </w:r>
    </w:p>
    <w:bookmarkEnd w:id="346"/>
    <w:bookmarkStart w:name="z37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47"/>
    <w:bookmarkStart w:name="z37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48"/>
    <w:bookmarkStart w:name="z37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44928 тысяч тенге;</w:t>
      </w:r>
    </w:p>
    <w:bookmarkEnd w:id="349"/>
    <w:bookmarkStart w:name="z37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45617 тысяч тенге;</w:t>
      </w:r>
    </w:p>
    <w:bookmarkEnd w:id="350"/>
    <w:bookmarkStart w:name="z37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51"/>
    <w:bookmarkStart w:name="z37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52"/>
    <w:bookmarkStart w:name="z37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53"/>
    <w:bookmarkStart w:name="z37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54"/>
    <w:bookmarkStart w:name="z37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55"/>
    <w:bookmarkStart w:name="z38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56"/>
    <w:bookmarkStart w:name="z38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тысячи тенге;</w:t>
      </w:r>
    </w:p>
    <w:bookmarkEnd w:id="357"/>
    <w:bookmarkStart w:name="z38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тысячи тенге, в том числе:</w:t>
      </w:r>
    </w:p>
    <w:bookmarkEnd w:id="358"/>
    <w:bookmarkStart w:name="z38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9"/>
    <w:bookmarkStart w:name="z38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0"/>
    <w:bookmarkStart w:name="z38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тысячи тенге.";</w:t>
      </w:r>
    </w:p>
    <w:bookmarkEnd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8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VII-22/172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391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Каркаралинск на 2022 год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VII-22/172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394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Карагайлы на 2022 год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VII-22/172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397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Киргизского сельского округа на 2022 год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VII-22/172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400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2022 год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VII-22/172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403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Касым Аманжоловского сельского округа на 2022 год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VII-22/172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406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Нуркен Абдировского сельского округа на 2022 год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VII-22/172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409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Балкантауского сельского округа на 2022 год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VII-22/172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412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на 2022 год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VII-22/172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415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Бесобинского сельского округа на 2022 год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VII-22/172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418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Ынталинского сельского округа на 2022 год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VII-22/172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421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2022 год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VII-22/172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424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2022 год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VII-22/172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427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Кояндинского сельского округа на 2022 год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VII-22/172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430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Каршыгалинского сельского округа на 2022 год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VII-22/172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433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Мадийского сельского округа на 2022 год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VII-22/172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436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Ныгмет Нурмакова на 2022 год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VII-22/172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439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Таттимбетовского сельского округа на 2022 год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VII-22/172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442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Тегисшилдикского сельского округа на 2022 год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VII-22/172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445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Темиршинского сельского округа на 2022 год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VII-22/172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448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Угарского сельского округа на 2022 год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VII-22/172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451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Карагайлы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 Аманжоловский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 Абдировский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Балкантауский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Бесобинский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Ынталинский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Каршигалинский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Мартбек Мамыраевский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Мадийскийсельский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Ныгмета Нурмакова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Таттимбетовский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Тегисшилдикский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Темиршинский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Томарский сельский округ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Шарыктинский сельский округ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