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333c" w14:textId="3c7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 декабря 2022 года № 365. Отменено постановлением акимата Каркаралинского района Карагандинской области от 3 октября 2023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постановлением акимата Каркаралинского района Карагандинской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2023 год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01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"Каркаралинский государственный национальный природный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