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6b70" w14:textId="3c5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17 мая 2022 года № 24/168.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50 023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50 757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46 568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41 807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48 868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47 107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44 536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48 272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- 1 165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75 893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71 883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77 706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- 1 813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1 813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44 474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40 477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45 083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47 739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8 836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48 743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- 1 004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1 004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1 004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55 188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10 076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57 078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40 950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1 833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38 617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8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№24/168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