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1c7e" w14:textId="4d01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Тугускен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21/151. Утратило силу решением Жанааркинского районного маслихата области Ұлытау от 19 октября 2023 года № 8/64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Тугускен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Тугускен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Тугускен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Тугускен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Тугускен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Тугускен.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Тугускен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Тугускен.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Тугускен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Тугускен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Тугускен.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№21/151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Тугускен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Макажанова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Искакова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 Даулетбекова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Садуакасова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Жумабекова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Балмагамбет Аймуканова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