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a8f" w14:textId="9c66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Кызылжар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21/148. Утратило силу решением Жанааркинского районного маслихата области Ұлытау от 19 октября 2023 года № 8/60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Кызылжар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поселка, для участия в сходе местного сообщества поселка Кызылжар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Кызылжар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Кызылжар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поселка Кызылжар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Кызылжар.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поселка Кызылжар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Кызылжар. При наличии в пределах улицы многоквартирных домов раздельные сходы многоквартирного дома не проводятся.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 и имеющих право в нем участвовать.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Кызылжар или уполномоченным им лицом.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Кызылжар или уполномоченное им лицо.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Кызылжар.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поселка, для участия в сходе местного сообщества поселка Кызылжар Жанааркинского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А.Даулетбекова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Ж.Садуакасова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Б.Сагынтаева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Амзе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Аймуханова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Байдаулетова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Ш.Ералиев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