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4f145" w14:textId="2b4f1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сельского округа Бидаик Жанааркинского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Жанааркинского районного маслихата Карагандинской области от 5 апреля 2022 года № 21/144. Утратило силу решением Жанааркинского районного маслихата области Ұлытау от 19 октября 2023 года № 8/57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Жанааркинского районного маслихата области Ұлытау от 19.10.2023 </w:t>
      </w:r>
      <w:r>
        <w:rPr>
          <w:rFonts w:ascii="Times New Roman"/>
          <w:b w:val="false"/>
          <w:i w:val="false"/>
          <w:color w:val="ff0000"/>
          <w:sz w:val="28"/>
        </w:rPr>
        <w:t>№ 8/57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Жанааркинский районный маслихат 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раздельных сходов местного сообщества сельского округа Бидаик Жанааркинского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сел, для участия в сходе местного сообщества сельского округа Бидаик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Жанааркинского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Имантусупов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"5" апреля 2022 года №21/144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сельского округа Бидаик Жанааркинского района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сельского округа Бидаик Жанааркинского района,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сельского округа Бидаик Жанааркинского района.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-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- непосредственное участие жителей села в избрании представителей для участия в сходе местного сообщества.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подразделяется на участки.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сельского округа Бидаик.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сообщества, оповещается акимом сельского округа Бидаик не позднее чем за десять календарных дней до дня его проведения через средства массовой информации или иными способами.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 организуется акимом сельского округа Бидаик.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 имеющих право в нем участвовать.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 и имеющих право в нем участвовать.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сельского округа Бидаик или уполномоченным им лицом.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Бидаик или уполномоченное им лицо.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Жанаркинским районным маслихатом.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сельского округа Бидаик.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"5" апреля 2022 года №21/144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сел, для участия в сходе местного сообщества сельского округа Бидаик Жанааркинского района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Найменование улиц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Количественный состав представителей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Орталык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 жол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