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5109" w14:textId="2355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Бухар-Жыраускому району</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28 июня 2022 года № 35/01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Бухар-Жырауского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Бухар-Жыраускому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Бухар-Жырауского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Бухар-Жырауского</w:t>
            </w:r>
            <w:r>
              <w:br/>
            </w:r>
            <w:r>
              <w:rPr>
                <w:rFonts w:ascii="Times New Roman"/>
                <w:b w:val="false"/>
                <w:i w:val="false"/>
                <w:color w:val="000000"/>
                <w:sz w:val="20"/>
              </w:rPr>
              <w:t>района</w:t>
            </w:r>
            <w:r>
              <w:br/>
            </w:r>
            <w:r>
              <w:rPr>
                <w:rFonts w:ascii="Times New Roman"/>
                <w:b w:val="false"/>
                <w:i w:val="false"/>
                <w:color w:val="000000"/>
                <w:sz w:val="20"/>
              </w:rPr>
              <w:t>от 28.06 2022 года</w:t>
            </w:r>
            <w:r>
              <w:br/>
            </w:r>
            <w:r>
              <w:rPr>
                <w:rFonts w:ascii="Times New Roman"/>
                <w:b w:val="false"/>
                <w:i w:val="false"/>
                <w:color w:val="000000"/>
                <w:sz w:val="20"/>
              </w:rPr>
              <w:t>№ 35/01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Бухар-Жыраускому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Бухар-Жыраускому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48"/>
    <w:bookmarkStart w:name="z55" w:id="4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52"/>
    <w:bookmarkStart w:name="z59" w:id="5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0"/>
    <w:bookmarkStart w:name="z67" w:id="61"/>
    <w:p>
      <w:pPr>
        <w:spacing w:after="0"/>
        <w:ind w:left="0"/>
        <w:jc w:val="both"/>
      </w:pPr>
      <w:r>
        <w:rPr>
          <w:rFonts w:ascii="Times New Roman"/>
          <w:b w:val="false"/>
          <w:i w:val="false"/>
          <w:color w:val="000000"/>
          <w:sz w:val="28"/>
        </w:rPr>
        <w:t>
      mсез=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8" w:id="6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w:t>
      </w:r>
      <w:r>
        <w:rPr>
          <w:rFonts w:ascii="Times New Roman"/>
          <w:b w:val="false"/>
          <w:i w:val="false"/>
          <w:color w:val="000000"/>
          <w:sz w:val="28"/>
        </w:rPr>
        <w:t>з/(nxa)</w:t>
      </w:r>
    </w:p>
    <w:bookmarkEnd w:id="65"/>
    <w:bookmarkStart w:name="z72" w:id="66"/>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6"/>
    <w:bookmarkStart w:name="z73" w:id="6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79"/>
    <w:bookmarkStart w:name="z86" w:id="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Бухар-</w:t>
            </w:r>
            <w:r>
              <w:br/>
            </w:r>
            <w:r>
              <w:rPr>
                <w:rFonts w:ascii="Times New Roman"/>
                <w:b w:val="false"/>
                <w:i w:val="false"/>
                <w:color w:val="000000"/>
                <w:sz w:val="20"/>
              </w:rPr>
              <w:t>Жыраускому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Бухар-</w:t>
            </w:r>
            <w:r>
              <w:br/>
            </w:r>
            <w:r>
              <w:rPr>
                <w:rFonts w:ascii="Times New Roman"/>
                <w:b w:val="false"/>
                <w:i w:val="false"/>
                <w:color w:val="000000"/>
                <w:sz w:val="20"/>
              </w:rPr>
              <w:t>Жыраускому району</w:t>
            </w:r>
          </w:p>
        </w:tc>
      </w:tr>
    </w:tbl>
    <w:bookmarkStart w:name="z108" w:id="100"/>
    <w:p>
      <w:pPr>
        <w:spacing w:after="0"/>
        <w:ind w:left="0"/>
        <w:jc w:val="both"/>
      </w:pPr>
      <w:r>
        <w:rPr>
          <w:rFonts w:ascii="Times New Roman"/>
          <w:b w:val="false"/>
          <w:i w:val="false"/>
          <w:color w:val="000000"/>
          <w:sz w:val="28"/>
        </w:rPr>
        <w:t>
      Форма</w:t>
      </w:r>
    </w:p>
    <w:bookmarkEnd w:id="100"/>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 _________________________</w:t>
      </w:r>
    </w:p>
    <w:bookmarkEnd w:id="102"/>
    <w:bookmarkStart w:name="z111" w:id="103"/>
    <w:p>
      <w:pPr>
        <w:spacing w:after="0"/>
        <w:ind w:left="0"/>
        <w:jc w:val="both"/>
      </w:pPr>
      <w:r>
        <w:rPr>
          <w:rFonts w:ascii="Times New Roman"/>
          <w:b w:val="false"/>
          <w:i w:val="false"/>
          <w:color w:val="000000"/>
          <w:sz w:val="28"/>
        </w:rPr>
        <w:t>
      1. Адрес _________________________________________________________</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 ____________________________________________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 ________________________________________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 ____________________________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___________________</w:t>
      </w:r>
    </w:p>
    <w:bookmarkEnd w:id="110"/>
    <w:bookmarkStart w:name="z119" w:id="111"/>
    <w:p>
      <w:pPr>
        <w:spacing w:after="0"/>
        <w:ind w:left="0"/>
        <w:jc w:val="both"/>
      </w:pPr>
      <w:r>
        <w:rPr>
          <w:rFonts w:ascii="Times New Roman"/>
          <w:b w:val="false"/>
          <w:i w:val="false"/>
          <w:color w:val="000000"/>
          <w:sz w:val="28"/>
        </w:rPr>
        <w:t>
      г) наличие мусоропровода __________________________________________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 ________________________________________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 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 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 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7" w:id="119"/>
    <w:p>
      <w:pPr>
        <w:spacing w:after="0"/>
        <w:ind w:left="0"/>
        <w:jc w:val="both"/>
      </w:pPr>
      <w:r>
        <w:rPr>
          <w:rFonts w:ascii="Times New Roman"/>
          <w:b w:val="false"/>
          <w:i w:val="false"/>
          <w:color w:val="000000"/>
          <w:sz w:val="28"/>
        </w:rPr>
        <w:t>
      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 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11. Производится ли раздельный сбор опасных отходов</w:t>
      </w:r>
    </w:p>
    <w:bookmarkEnd w:id="124"/>
    <w:bookmarkStart w:name="z133" w:id="125"/>
    <w:p>
      <w:pPr>
        <w:spacing w:after="0"/>
        <w:ind w:left="0"/>
        <w:jc w:val="both"/>
      </w:pPr>
      <w:r>
        <w:rPr>
          <w:rFonts w:ascii="Times New Roman"/>
          <w:b w:val="false"/>
          <w:i w:val="false"/>
          <w:color w:val="000000"/>
          <w:sz w:val="28"/>
        </w:rPr>
        <w:t>
      (каких и сколько фракций) _____________________________________________________</w:t>
      </w:r>
    </w:p>
    <w:bookmarkEnd w:id="125"/>
    <w:bookmarkStart w:name="z134" w:id="126"/>
    <w:p>
      <w:pPr>
        <w:spacing w:after="0"/>
        <w:ind w:left="0"/>
        <w:jc w:val="both"/>
      </w:pPr>
      <w:r>
        <w:rPr>
          <w:rFonts w:ascii="Times New Roman"/>
          <w:b w:val="false"/>
          <w:i w:val="false"/>
          <w:color w:val="000000"/>
          <w:sz w:val="28"/>
        </w:rPr>
        <w:t>
      Подписи:</w:t>
      </w:r>
    </w:p>
    <w:bookmarkEnd w:id="126"/>
    <w:bookmarkStart w:name="z135" w:id="127"/>
    <w:p>
      <w:pPr>
        <w:spacing w:after="0"/>
        <w:ind w:left="0"/>
        <w:jc w:val="both"/>
      </w:pPr>
      <w:r>
        <w:rPr>
          <w:rFonts w:ascii="Times New Roman"/>
          <w:b w:val="false"/>
          <w:i w:val="false"/>
          <w:color w:val="000000"/>
          <w:sz w:val="28"/>
        </w:rPr>
        <w:t>
      Ф.И.О. (при его наличии), должность</w:t>
      </w:r>
    </w:p>
    <w:bookmarkEnd w:id="127"/>
    <w:bookmarkStart w:name="z136" w:id="128"/>
    <w:p>
      <w:pPr>
        <w:spacing w:after="0"/>
        <w:ind w:left="0"/>
        <w:jc w:val="both"/>
      </w:pPr>
      <w:r>
        <w:rPr>
          <w:rFonts w:ascii="Times New Roman"/>
          <w:b w:val="false"/>
          <w:i w:val="false"/>
          <w:color w:val="000000"/>
          <w:sz w:val="28"/>
        </w:rPr>
        <w:t>
      Форма</w:t>
      </w:r>
    </w:p>
    <w:bookmarkEnd w:id="128"/>
    <w:bookmarkStart w:name="z13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38" w:id="130"/>
    <w:p>
      <w:pPr>
        <w:spacing w:after="0"/>
        <w:ind w:left="0"/>
        <w:jc w:val="both"/>
      </w:pPr>
      <w:r>
        <w:rPr>
          <w:rFonts w:ascii="Times New Roman"/>
          <w:b w:val="false"/>
          <w:i w:val="false"/>
          <w:color w:val="000000"/>
          <w:sz w:val="28"/>
        </w:rPr>
        <w:t>
      Населенный пункт, район, область ________________________________</w:t>
      </w:r>
    </w:p>
    <w:bookmarkEnd w:id="130"/>
    <w:bookmarkStart w:name="z139" w:id="131"/>
    <w:p>
      <w:pPr>
        <w:spacing w:after="0"/>
        <w:ind w:left="0"/>
        <w:jc w:val="both"/>
      </w:pPr>
      <w:r>
        <w:rPr>
          <w:rFonts w:ascii="Times New Roman"/>
          <w:b w:val="false"/>
          <w:i w:val="false"/>
          <w:color w:val="000000"/>
          <w:sz w:val="28"/>
        </w:rPr>
        <w:t>
      1. Наименование объекта ___________________________________________</w:t>
      </w:r>
    </w:p>
    <w:bookmarkEnd w:id="131"/>
    <w:bookmarkStart w:name="z140" w:id="132"/>
    <w:p>
      <w:pPr>
        <w:spacing w:after="0"/>
        <w:ind w:left="0"/>
        <w:jc w:val="both"/>
      </w:pPr>
      <w:r>
        <w:rPr>
          <w:rFonts w:ascii="Times New Roman"/>
          <w:b w:val="false"/>
          <w:i w:val="false"/>
          <w:color w:val="000000"/>
          <w:sz w:val="28"/>
        </w:rPr>
        <w:t>
      2. Адрес _________________________________________________________</w:t>
      </w:r>
    </w:p>
    <w:bookmarkEnd w:id="132"/>
    <w:bookmarkStart w:name="z14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5"/>
    <w:bookmarkStart w:name="z144" w:id="136"/>
    <w:p>
      <w:pPr>
        <w:spacing w:after="0"/>
        <w:ind w:left="0"/>
        <w:jc w:val="both"/>
      </w:pPr>
      <w:r>
        <w:rPr>
          <w:rFonts w:ascii="Times New Roman"/>
          <w:b w:val="false"/>
          <w:i w:val="false"/>
          <w:color w:val="000000"/>
          <w:sz w:val="28"/>
        </w:rPr>
        <w:t>
      5. Пропускная способность в сутки:</w:t>
      </w:r>
    </w:p>
    <w:bookmarkEnd w:id="136"/>
    <w:bookmarkStart w:name="z145" w:id="137"/>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7"/>
    <w:bookmarkStart w:name="z146" w:id="138"/>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8"/>
    <w:bookmarkStart w:name="z147" w:id="139"/>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39"/>
    <w:bookmarkStart w:name="z148" w:id="14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40"/>
    <w:bookmarkStart w:name="z149" w:id="141"/>
    <w:p>
      <w:pPr>
        <w:spacing w:after="0"/>
        <w:ind w:left="0"/>
        <w:jc w:val="both"/>
      </w:pPr>
      <w:r>
        <w:rPr>
          <w:rFonts w:ascii="Times New Roman"/>
          <w:b w:val="false"/>
          <w:i w:val="false"/>
          <w:color w:val="000000"/>
          <w:sz w:val="28"/>
        </w:rPr>
        <w:t>
      торговая___________________________________________________________</w:t>
      </w:r>
    </w:p>
    <w:bookmarkEnd w:id="141"/>
    <w:bookmarkStart w:name="z150" w:id="142"/>
    <w:p>
      <w:pPr>
        <w:spacing w:after="0"/>
        <w:ind w:left="0"/>
        <w:jc w:val="both"/>
      </w:pPr>
      <w:r>
        <w:rPr>
          <w:rFonts w:ascii="Times New Roman"/>
          <w:b w:val="false"/>
          <w:i w:val="false"/>
          <w:color w:val="000000"/>
          <w:sz w:val="28"/>
        </w:rPr>
        <w:t>
      складская и подсобная __________________________________________</w:t>
      </w:r>
    </w:p>
    <w:bookmarkEnd w:id="142"/>
    <w:bookmarkStart w:name="z151" w:id="143"/>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43"/>
    <w:bookmarkStart w:name="z152" w:id="144"/>
    <w:p>
      <w:pPr>
        <w:spacing w:after="0"/>
        <w:ind w:left="0"/>
        <w:jc w:val="both"/>
      </w:pPr>
      <w:r>
        <w:rPr>
          <w:rFonts w:ascii="Times New Roman"/>
          <w:b w:val="false"/>
          <w:i w:val="false"/>
          <w:color w:val="000000"/>
          <w:sz w:val="28"/>
        </w:rPr>
        <w:t>
      под зелеными насаждениями _________________________________________</w:t>
      </w:r>
    </w:p>
    <w:bookmarkEnd w:id="144"/>
    <w:bookmarkStart w:name="z153" w:id="145"/>
    <w:p>
      <w:pPr>
        <w:spacing w:after="0"/>
        <w:ind w:left="0"/>
        <w:jc w:val="both"/>
      </w:pPr>
      <w:r>
        <w:rPr>
          <w:rFonts w:ascii="Times New Roman"/>
          <w:b w:val="false"/>
          <w:i w:val="false"/>
          <w:color w:val="000000"/>
          <w:sz w:val="28"/>
        </w:rPr>
        <w:t>
      под твердым покрытием _____________________________________________</w:t>
      </w:r>
    </w:p>
    <w:bookmarkEnd w:id="145"/>
    <w:bookmarkStart w:name="z154" w:id="146"/>
    <w:p>
      <w:pPr>
        <w:spacing w:after="0"/>
        <w:ind w:left="0"/>
        <w:jc w:val="both"/>
      </w:pPr>
      <w:r>
        <w:rPr>
          <w:rFonts w:ascii="Times New Roman"/>
          <w:b w:val="false"/>
          <w:i w:val="false"/>
          <w:color w:val="000000"/>
          <w:sz w:val="28"/>
        </w:rPr>
        <w:t>
      9. Тип контейнеров, их количество и емкость __________________________</w:t>
      </w:r>
    </w:p>
    <w:bookmarkEnd w:id="146"/>
    <w:bookmarkStart w:name="z155" w:id="147"/>
    <w:p>
      <w:pPr>
        <w:spacing w:after="0"/>
        <w:ind w:left="0"/>
        <w:jc w:val="both"/>
      </w:pPr>
      <w:r>
        <w:rPr>
          <w:rFonts w:ascii="Times New Roman"/>
          <w:b w:val="false"/>
          <w:i w:val="false"/>
          <w:color w:val="000000"/>
          <w:sz w:val="28"/>
        </w:rPr>
        <w:t>
      10. Периодичность вывоза отходов __________________________________</w:t>
      </w:r>
    </w:p>
    <w:bookmarkEnd w:id="147"/>
    <w:bookmarkStart w:name="z156" w:id="148"/>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8"/>
    <w:bookmarkStart w:name="z157" w:id="149"/>
    <w:p>
      <w:pPr>
        <w:spacing w:after="0"/>
        <w:ind w:left="0"/>
        <w:jc w:val="both"/>
      </w:pPr>
      <w:r>
        <w:rPr>
          <w:rFonts w:ascii="Times New Roman"/>
          <w:b w:val="false"/>
          <w:i w:val="false"/>
          <w:color w:val="000000"/>
          <w:sz w:val="28"/>
        </w:rPr>
        <w:t>
      (каких и сколько) _________________________________________________</w:t>
      </w:r>
    </w:p>
    <w:bookmarkEnd w:id="149"/>
    <w:bookmarkStart w:name="z158" w:id="150"/>
    <w:p>
      <w:pPr>
        <w:spacing w:after="0"/>
        <w:ind w:left="0"/>
        <w:jc w:val="both"/>
      </w:pPr>
      <w:r>
        <w:rPr>
          <w:rFonts w:ascii="Times New Roman"/>
          <w:b w:val="false"/>
          <w:i w:val="false"/>
          <w:color w:val="000000"/>
          <w:sz w:val="28"/>
        </w:rPr>
        <w:t>
      12. Периодичность вывоза вторсырья 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13. Периодичность вывоза пищевых отходов 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14. Производится ли раздельный сбор опасных отходов</w:t>
      </w:r>
    </w:p>
    <w:bookmarkEnd w:id="154"/>
    <w:bookmarkStart w:name="z163" w:id="155"/>
    <w:p>
      <w:pPr>
        <w:spacing w:after="0"/>
        <w:ind w:left="0"/>
        <w:jc w:val="both"/>
      </w:pPr>
      <w:r>
        <w:rPr>
          <w:rFonts w:ascii="Times New Roman"/>
          <w:b w:val="false"/>
          <w:i w:val="false"/>
          <w:color w:val="000000"/>
          <w:sz w:val="28"/>
        </w:rPr>
        <w:t>
      (каких и сколько фракций)____________________________________________</w:t>
      </w:r>
    </w:p>
    <w:bookmarkEnd w:id="155"/>
    <w:bookmarkStart w:name="z164" w:id="156"/>
    <w:p>
      <w:pPr>
        <w:spacing w:after="0"/>
        <w:ind w:left="0"/>
        <w:jc w:val="both"/>
      </w:pPr>
      <w:r>
        <w:rPr>
          <w:rFonts w:ascii="Times New Roman"/>
          <w:b w:val="false"/>
          <w:i w:val="false"/>
          <w:color w:val="000000"/>
          <w:sz w:val="28"/>
        </w:rPr>
        <w:t>
      Подписи:</w:t>
      </w:r>
    </w:p>
    <w:bookmarkEnd w:id="156"/>
    <w:bookmarkStart w:name="z165" w:id="157"/>
    <w:p>
      <w:pPr>
        <w:spacing w:after="0"/>
        <w:ind w:left="0"/>
        <w:jc w:val="both"/>
      </w:pPr>
      <w:r>
        <w:rPr>
          <w:rFonts w:ascii="Times New Roman"/>
          <w:b w:val="false"/>
          <w:i w:val="false"/>
          <w:color w:val="000000"/>
          <w:sz w:val="28"/>
        </w:rPr>
        <w:t>
      Ф.И.О.(при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Бухар-</w:t>
            </w:r>
            <w:r>
              <w:br/>
            </w:r>
            <w:r>
              <w:rPr>
                <w:rFonts w:ascii="Times New Roman"/>
                <w:b w:val="false"/>
                <w:i w:val="false"/>
                <w:color w:val="000000"/>
                <w:sz w:val="20"/>
              </w:rPr>
              <w:t>Жыраускому району</w:t>
            </w:r>
          </w:p>
        </w:tc>
      </w:tr>
    </w:tbl>
    <w:bookmarkStart w:name="z167" w:id="158"/>
    <w:p>
      <w:pPr>
        <w:spacing w:after="0"/>
        <w:ind w:left="0"/>
        <w:jc w:val="both"/>
      </w:pPr>
      <w:r>
        <w:rPr>
          <w:rFonts w:ascii="Times New Roman"/>
          <w:b w:val="false"/>
          <w:i w:val="false"/>
          <w:color w:val="000000"/>
          <w:sz w:val="28"/>
        </w:rPr>
        <w:t>
      Форма </w:t>
      </w:r>
    </w:p>
    <w:bookmarkEnd w:id="158"/>
    <w:bookmarkStart w:name="z168" w:id="159"/>
    <w:p>
      <w:pPr>
        <w:spacing w:after="0"/>
        <w:ind w:left="0"/>
        <w:jc w:val="left"/>
      </w:pPr>
      <w:r>
        <w:rPr>
          <w:rFonts w:ascii="Times New Roman"/>
          <w:b/>
          <w:i w:val="false"/>
          <w:color w:val="000000"/>
        </w:rPr>
        <w:t xml:space="preserve"> Бланк первичных записей</w:t>
      </w:r>
    </w:p>
    <w:bookmarkEnd w:id="159"/>
    <w:bookmarkStart w:name="z169" w:id="160"/>
    <w:p>
      <w:pPr>
        <w:spacing w:after="0"/>
        <w:ind w:left="0"/>
        <w:jc w:val="both"/>
      </w:pPr>
      <w:r>
        <w:rPr>
          <w:rFonts w:ascii="Times New Roman"/>
          <w:b w:val="false"/>
          <w:i w:val="false"/>
          <w:color w:val="000000"/>
          <w:sz w:val="28"/>
        </w:rPr>
        <w:t>
      _________________</w:t>
      </w:r>
    </w:p>
    <w:bookmarkEnd w:id="160"/>
    <w:bookmarkStart w:name="z170" w:id="161"/>
    <w:p>
      <w:pPr>
        <w:spacing w:after="0"/>
        <w:ind w:left="0"/>
        <w:jc w:val="both"/>
      </w:pPr>
      <w:r>
        <w:rPr>
          <w:rFonts w:ascii="Times New Roman"/>
          <w:b w:val="false"/>
          <w:i w:val="false"/>
          <w:color w:val="000000"/>
          <w:sz w:val="28"/>
        </w:rPr>
        <w:t>
      (дата)</w:t>
      </w:r>
    </w:p>
    <w:bookmarkEnd w:id="161"/>
    <w:bookmarkStart w:name="z171" w:id="162"/>
    <w:p>
      <w:pPr>
        <w:spacing w:after="0"/>
        <w:ind w:left="0"/>
        <w:jc w:val="both"/>
      </w:pPr>
      <w:r>
        <w:rPr>
          <w:rFonts w:ascii="Times New Roman"/>
          <w:b w:val="false"/>
          <w:i w:val="false"/>
          <w:color w:val="000000"/>
          <w:sz w:val="28"/>
        </w:rPr>
        <w:t>
      по объекту</w:t>
      </w:r>
    </w:p>
    <w:bookmarkEnd w:id="162"/>
    <w:bookmarkStart w:name="z172" w:id="163"/>
    <w:p>
      <w:pPr>
        <w:spacing w:after="0"/>
        <w:ind w:left="0"/>
        <w:jc w:val="both"/>
      </w:pPr>
      <w:r>
        <w:rPr>
          <w:rFonts w:ascii="Times New Roman"/>
          <w:b w:val="false"/>
          <w:i w:val="false"/>
          <w:color w:val="000000"/>
          <w:sz w:val="28"/>
        </w:rPr>
        <w:t>
      _______________________________________________________</w:t>
      </w:r>
    </w:p>
    <w:bookmarkEnd w:id="163"/>
    <w:bookmarkStart w:name="z173" w:id="164"/>
    <w:p>
      <w:pPr>
        <w:spacing w:after="0"/>
        <w:ind w:left="0"/>
        <w:jc w:val="both"/>
      </w:pPr>
      <w:r>
        <w:rPr>
          <w:rFonts w:ascii="Times New Roman"/>
          <w:b w:val="false"/>
          <w:i w:val="false"/>
          <w:color w:val="000000"/>
          <w:sz w:val="28"/>
        </w:rPr>
        <w:t>
      (наименование, адрес)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Бухар-</w:t>
            </w:r>
            <w:r>
              <w:br/>
            </w:r>
            <w:r>
              <w:rPr>
                <w:rFonts w:ascii="Times New Roman"/>
                <w:b w:val="false"/>
                <w:i w:val="false"/>
                <w:color w:val="000000"/>
                <w:sz w:val="20"/>
              </w:rPr>
              <w:t>Жыраускому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5"/>
    <w:bookmarkStart w:name="z177" w:id="166"/>
    <w:p>
      <w:pPr>
        <w:spacing w:after="0"/>
        <w:ind w:left="0"/>
        <w:jc w:val="both"/>
      </w:pPr>
      <w:r>
        <w:rPr>
          <w:rFonts w:ascii="Times New Roman"/>
          <w:b w:val="false"/>
          <w:i w:val="false"/>
          <w:color w:val="000000"/>
          <w:sz w:val="28"/>
        </w:rPr>
        <w:t>
      Период с "____" по "____" ________________ месяца 20_____ года</w:t>
      </w:r>
    </w:p>
    <w:bookmarkEnd w:id="166"/>
    <w:bookmarkStart w:name="z178" w:id="167"/>
    <w:p>
      <w:pPr>
        <w:spacing w:after="0"/>
        <w:ind w:left="0"/>
        <w:jc w:val="both"/>
      </w:pPr>
      <w:r>
        <w:rPr>
          <w:rFonts w:ascii="Times New Roman"/>
          <w:b w:val="false"/>
          <w:i w:val="false"/>
          <w:color w:val="000000"/>
          <w:sz w:val="28"/>
        </w:rPr>
        <w:t>
      Тип благоустройства 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8"/>
    <w:p>
      <w:pPr>
        <w:spacing w:after="0"/>
        <w:ind w:left="0"/>
        <w:jc w:val="both"/>
      </w:pPr>
      <w:r>
        <w:rPr>
          <w:rFonts w:ascii="Times New Roman"/>
          <w:b w:val="false"/>
          <w:i w:val="false"/>
          <w:color w:val="000000"/>
          <w:sz w:val="28"/>
        </w:rPr>
        <w:t>
      Подписи</w:t>
      </w:r>
    </w:p>
    <w:bookmarkEnd w:id="168"/>
    <w:bookmarkStart w:name="z180" w:id="169"/>
    <w:p>
      <w:pPr>
        <w:spacing w:after="0"/>
        <w:ind w:left="0"/>
        <w:jc w:val="both"/>
      </w:pPr>
      <w:r>
        <w:rPr>
          <w:rFonts w:ascii="Times New Roman"/>
          <w:b w:val="false"/>
          <w:i w:val="false"/>
          <w:color w:val="000000"/>
          <w:sz w:val="28"/>
        </w:rPr>
        <w:t>
      Ф.И.О.(при его наличии), должность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 Бухар-</w:t>
            </w:r>
            <w:r>
              <w:br/>
            </w:r>
            <w:r>
              <w:rPr>
                <w:rFonts w:ascii="Times New Roman"/>
                <w:b w:val="false"/>
                <w:i w:val="false"/>
                <w:color w:val="000000"/>
                <w:sz w:val="20"/>
              </w:rPr>
              <w:t>Жыраускому району</w:t>
            </w:r>
          </w:p>
        </w:tc>
      </w:tr>
    </w:tbl>
    <w:bookmarkStart w:name="z182" w:id="170"/>
    <w:p>
      <w:pPr>
        <w:spacing w:after="0"/>
        <w:ind w:left="0"/>
        <w:jc w:val="both"/>
      </w:pPr>
      <w:r>
        <w:rPr>
          <w:rFonts w:ascii="Times New Roman"/>
          <w:b w:val="false"/>
          <w:i w:val="false"/>
          <w:color w:val="000000"/>
          <w:sz w:val="28"/>
        </w:rPr>
        <w:t>
      Форма </w:t>
      </w:r>
    </w:p>
    <w:bookmarkEnd w:id="170"/>
    <w:bookmarkStart w:name="z183" w:id="17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71"/>
    <w:bookmarkStart w:name="z184" w:id="172"/>
    <w:p>
      <w:pPr>
        <w:spacing w:after="0"/>
        <w:ind w:left="0"/>
        <w:jc w:val="both"/>
      </w:pPr>
      <w:r>
        <w:rPr>
          <w:rFonts w:ascii="Times New Roman"/>
          <w:b w:val="false"/>
          <w:i w:val="false"/>
          <w:color w:val="000000"/>
          <w:sz w:val="28"/>
        </w:rPr>
        <w:t>
      Тип благоустройства _____________________________________________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3"/>
    <w:p>
      <w:pPr>
        <w:spacing w:after="0"/>
        <w:ind w:left="0"/>
        <w:jc w:val="both"/>
      </w:pPr>
      <w:r>
        <w:rPr>
          <w:rFonts w:ascii="Times New Roman"/>
          <w:b w:val="false"/>
          <w:i w:val="false"/>
          <w:color w:val="000000"/>
          <w:sz w:val="28"/>
        </w:rPr>
        <w:t>
      Всего ___________</w:t>
      </w:r>
    </w:p>
    <w:bookmarkEnd w:id="173"/>
    <w:bookmarkStart w:name="z186" w:id="174"/>
    <w:p>
      <w:pPr>
        <w:spacing w:after="0"/>
        <w:ind w:left="0"/>
        <w:jc w:val="both"/>
      </w:pPr>
      <w:r>
        <w:rPr>
          <w:rFonts w:ascii="Times New Roman"/>
          <w:b w:val="false"/>
          <w:i w:val="false"/>
          <w:color w:val="000000"/>
          <w:sz w:val="28"/>
        </w:rPr>
        <w:t>
      Среднее за сутки_______________</w:t>
      </w:r>
    </w:p>
    <w:bookmarkEnd w:id="174"/>
    <w:bookmarkStart w:name="z187" w:id="175"/>
    <w:p>
      <w:pPr>
        <w:spacing w:after="0"/>
        <w:ind w:left="0"/>
        <w:jc w:val="both"/>
      </w:pPr>
      <w:r>
        <w:rPr>
          <w:rFonts w:ascii="Times New Roman"/>
          <w:b w:val="false"/>
          <w:i w:val="false"/>
          <w:color w:val="000000"/>
          <w:sz w:val="28"/>
        </w:rPr>
        <w:t>
      Подписи_____________</w:t>
      </w:r>
    </w:p>
    <w:bookmarkEnd w:id="175"/>
    <w:bookmarkStart w:name="z188" w:id="176"/>
    <w:p>
      <w:pPr>
        <w:spacing w:after="0"/>
        <w:ind w:left="0"/>
        <w:jc w:val="both"/>
      </w:pPr>
      <w:r>
        <w:rPr>
          <w:rFonts w:ascii="Times New Roman"/>
          <w:b w:val="false"/>
          <w:i w:val="false"/>
          <w:color w:val="000000"/>
          <w:sz w:val="28"/>
        </w:rPr>
        <w:t>
      Ф.И.О.(при его наличии), должность __________________________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